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f6c12" w14:textId="f0f6c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 жылы Қазақстан Республикасы халқының ұлттық санағын дайындау мен өткізуге байланысты ұйымдастырушылық және нұсқаушылық мәселелерді шешу жөнінде арнайы комиссия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2021 жылғы 9 ақпандағы № 27-ө өкімі.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2021 жылы Қазақстан Республикасы халқының ұлттық санағын өткізу кезінде орталық және жергілікті атқарушы органдардың қызметін үйлестіру мақсатында: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өкімге қосымшаға сәйкес құрамда 2021 жылы Қазақстан Республикасы халқының ұлттық санағын дайындау мен өткізуге байланысты ұйымдастырушылық және нұсқаушылық мәселелерді шешу жөніндегі арнайы комиссия (бұдан әрі – комиссия) құрылсын.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Қоса беріліп отырған комиссия туралы </w:t>
      </w:r>
      <w:r>
        <w:rPr>
          <w:rFonts w:ascii="Times New Roman"/>
          <w:b w:val="false"/>
          <w:i w:val="false"/>
          <w:color w:val="000000"/>
          <w:sz w:val="28"/>
        </w:rPr>
        <w:t>ереже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Облыстардың, республикалық маңызы бар қалалардың және астананың әкімдері 2021 жылы Қазақстан Республикасы халқының ұлттық санағын өткізуге жәрдемдесу жөніндегі облыстық комиссиялар құрсын.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9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27-ө өкіміне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жылы Қазақстан Республикасы халқының ұлттық санағын дайындау мен өткізуге байланысты ұйымдастырушылық және нұсқаушылық мәселелерді шешу бойынша арнайы комиссияның құрамы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бірінші орынбасары, төраға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Стратегиялық жоспарлау жəне реформалар агенттігінің төрағасы, төрағаның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Стратегиялық жоспарлау және реформалар агенттігі Ұлттық статистика бюросының басшысы,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Ұлттық қауіпсіздік комитеті төрағасының орынбасары – Шекара қызметі директоры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Стратегиялық жоспарлау жəне реформалар агенттігі төрағасының орынбасарлары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Еңбек және халықты әлеуметтік қорғау бірінші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Сыртқы істер министрінің бірінші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Төтенше жағдайлар бірінші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Ақпарат және қоғамдық даму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Ауыл шаруашылығының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Әділет министрінің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Білім және ғылым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Денсаулық сақтау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Индустрия және инфрақұрылымдық даму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Қорғаныс министрінің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Мәдениет және спорт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Ұлттық экономика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Цифрлық даму, инновациялар және аэроғарыш өнеркәсібі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Ішкі істер министрінің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әкімінің бірінші орынбасары.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Нұр-Сұлтан қаласы әкімінің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қаласы әкімінің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Шымкент қаласы әкімінің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Ақмола облысы әкімінің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Ақтөбе облысы әкімінің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облысы әкімінің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Атырау облысы әкімінің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Батыс Қазақстан облысы әкімінің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облысы әкімінің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Қарағанды облысы әкімінің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облысы әкімінің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Қызылорда облысы әкімінің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Маңғыстау облысы әкімінің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 облысы әкімінің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әкімінің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Түркістан облысы әкімінің орынбасары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