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e8f7" w14:textId="295e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қоғамдық кеңестердің қызметі мәселелері бойынша өзгерістер мен толықтырулар енгізу туралы" 2021 жылғы 3 қаңтардағы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27 қаңтардағы № 10-ө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қоғамдық кеңестердің қызметі мәселелері бойынша өзгерістер мен толықтырулар енгізу туралы" 2021 жылғы 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тиісті ведомстволық құқықтық актілерді қабылдасын және қабылданған шаралар туралы Қазақстан Республикасының Ақпарат және қоғамдық даму министрлігін хабардар етсін.</w:t>
      </w:r>
    </w:p>
    <w:bookmarkEnd w:id="3"/>
    <w:bookmarkStart w:name="z5" w:id="4"/>
    <w:p>
      <w:pPr>
        <w:spacing w:after="0"/>
        <w:ind w:left="0"/>
        <w:jc w:val="both"/>
      </w:pPr>
      <w:r>
        <w:rPr>
          <w:rFonts w:ascii="Times New Roman"/>
          <w:b w:val="false"/>
          <w:i w:val="false"/>
          <w:color w:val="000000"/>
          <w:sz w:val="28"/>
        </w:rPr>
        <w:t>
      3. Қазақстан Республикасының Ақпарат және қоғамдық даму министрлігі берілген ақпаратты жинақтасын және құқықтық актілер қабылданған күннен бастап бір айдан кешіктірмей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27 қаңтардағы</w:t>
            </w:r>
            <w:r>
              <w:br/>
            </w:r>
            <w:r>
              <w:rPr>
                <w:rFonts w:ascii="Times New Roman"/>
                <w:b w:val="false"/>
                <w:i w:val="false"/>
                <w:color w:val="000000"/>
                <w:sz w:val="20"/>
              </w:rPr>
              <w:t>№ 10-ө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кейбір заңнамалық актілеріне қоғамдық кеңестердің қызметі мәселелері бойынша өзгерістер мен толықтырулар енгізу туралы" 2021 жылғы 3 қаңтардағы Қазақстан Республикасының Заңын іске асыру мақсатында қабылдануы қажет құқықтық актілердің тізбесі</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8840"/>
        <w:gridCol w:w="746"/>
        <w:gridCol w:w="399"/>
        <w:gridCol w:w="1005"/>
        <w:gridCol w:w="922"/>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Р/c№</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нысаны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Орындалуына жауапты мемлекеттік орган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Орындаумерзімі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сапасына, уақтылы әзірленуіне және енгізілуіне жауапты тұлға</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туралы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ҰЭМ ИИДМ ЭМ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Б.А.Тілепов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Б.А.Тілепов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туралы үлгілік ережені бекіту туралы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Б.А.Тілепов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бақылауды ұйымдастыру мен жүргізу қағидаларын бекіту туралы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Б.А.Тілепов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Бекетаев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қағидаларын бекіту туралы" Қазақстан Республикасы Премьер-Министрінің бірінші орынбасары – Қазақстан Республикасы Қаржы министрінің 2019 жылғы 31 қазандағы № 1201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Бекетаев </w:t>
            </w:r>
          </w:p>
        </w:tc>
      </w:tr>
    </w:tbl>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