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0747" w14:textId="915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ақпарат мәселелері бойынша өзгерістер мен толықтырулар енгізу туралы" 2020 жылғы 30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25 қаңтардағы № 9-ө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ақпарат мәселелері бойынша өзгерістер мен толықтырулар енгізу туралы" 2020 жылғы 30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</w:t>
      </w:r>
      <w:r>
        <w:rPr>
          <w:rFonts w:ascii="Times New Roman"/>
          <w:b w:val="false"/>
          <w:i w:val="false"/>
          <w:color w:val="000000"/>
          <w:sz w:val="28"/>
        </w:rPr>
        <w:t>актілердің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Ақпарат және қоғамдық даму министрлігін хабардар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ақпарат мәселелері бойынша өзгерістер мен толықтырулар енгізу туралы" 2020 жылғы 30 желтоқсандағы Қазақстан Республикасының Заңын іске асыру мақсатында қабылдануы қажет нормативтік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78"/>
        <w:gridCol w:w="1065"/>
        <w:gridCol w:w="941"/>
        <w:gridCol w:w="1062"/>
        <w:gridCol w:w="1250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А.С.Жамбакин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интернет-порталында орналастырылатын мемлекеттік органдардың ашық деректерінің бірыңғай тізбесін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қол жеткізу мәселелері жөніндегі комиссия туралы ережені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жағынан осал топтарын көшірме жасауға немесе басып шығаруға жұмсалатын шығындарды төлеуден босату тәртібін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өңірлік деңгейде мемлекеттік ақпарат саясатын жүргізу жөніндегі мемлекеттік тапсырысты орналастыру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 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 бұқаралық ақпарат құралдарында мемлекеттік ақпарат саясатын жүргізу үшін сатып алынатын көрсетілетін қызметтердің құнын айқындау әдістемесін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 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 бұқаралық ақпарат құралдарында мемлекеттік ақпарат саясатын жүргізу үшін сатып алынатын көрсетілетін қызметтердің құнын айқындаудың үлгілік әдістемесін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 мәселелері жөніндегі республикалық комиссия туралы ережені және оның құрамын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 мәселелері жөніндегі еңірлік комиссиялар туралы үлгілік ережені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бүйрығы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кеңінен таныту жөніндегі әлеуметтік жарнаманы қалыптастыру және отандық телеарналарда орналастыру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жэне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ҰЭМ, ДСМ, БҒМ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К.Б. Ойшыбаев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интернет-порталында ақпаратты орналастыру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бюджеттердің интернет-порталында ақпаратты орналастыру және бюджеттік бағдарламалардың жобаларын (бюджеттік бағдарламаларды іске асыру туралы есептерді) жария талқылау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ЦДИАӨМ, Қаржымині, ҰЭМ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қызметінің тиімділігін бағалау интернет- порталында ақпаратты орналастыру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ЦДИАӨМ, ЕК (келісу бойынша)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диалог интернет- порталында жұмыс істеу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интернет- ресурстарын ақпараттық толықтыру қағидаларын және олардың мазмұнына қойылатын талаптарды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А.С.Жамбакин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шектелген ақпаратты қоспағанда, мемлекеттік органдардың ақпараттандыру объектілерінде қамтылған деректерді талдауды жүргізу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АҚДМ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А.С.Жамбакин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 бұқаралық ақпарат құралдарында мемлекеттік ақпарат саясатын жүргізу үшін сатып алынатын көрсетілетін қызметтердің құнын айқындаудың әдістемесін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және астана әкімдіктерінің қаулылары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 әкімдіктері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және астана әкімдерінің жетекшілік ететін орынбасарлар 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- Қазақстан Республикасының Ақпарат және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Республикасының Білім және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 - Республикалық бюджеттің атқарылуын бақылау жөніндегі есеп комитеті Қаржымині -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- Қазақстан Республикасының Цифрлық даму, инновациялар және аэроғарыш өнеркәсібі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