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437f" w14:textId="99f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қылмыстық процесте азаматтардың құқықтарын қорғауды және сыбайлас жемқорлыққа қарсы іс-қимылды күшейту мәселелері бойынша өзгерістер мен толықтырулар енгізу туралы" 2020 жылғы 19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19 қаңтардағы № 6-ө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қылмыстық процесте азаматтардың құқықтарын қорғауды және сыбайлас жемқорлыққа қарсы іс-қимылды күшейту мәселелері бойынша өзгерістер мен толықтырулар енгізу туралы" 2020 жылғы 19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тізбесі (бұдан әрі – тізбе)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Бас прокуратурасы (келісу бойынша):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тәртіппен тізбеге сәйкес құқықтық актілерді әзірлесін және қабылдасын;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келесі тоқсандағы айдың 20-күнінен кешіктірмей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қылмыстық процесте азаматтардың құқықтарын қорғауды және сыбайлас жемқорлыққа қарсы іс-қимылды күшейту мәселелері бойынша өзгерістер мен толықтырулар енгізу туралы" 2020 жылғы 19 желтоқсандағы Қазақстан Республикасының Заңын іске асыру мақсатында қабылдануы қажет құқықтық актілердің тізбесі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276"/>
        <w:gridCol w:w="743"/>
        <w:gridCol w:w="831"/>
        <w:gridCol w:w="1538"/>
        <w:gridCol w:w="1302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кұқықтық актінің атауы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Нормативтік кұқықтық актінің нысаны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Орындалуына жауапты мемлекеттік орган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 мерзімі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Құқықтық актілерді сапалы, уақтылы әзірлеуге және енгізуге жауапты адам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Бас Прокурорының "Қылмыстық қудалау органдарының жұмысы туралы" № 1-Е нысанды статистикалық есепті және оны құрастыру Нұсқаулығын бекіту туралы" 2014 жылғы 1 қазандағы № 102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М.М. Ахметжанов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Бас Прокурорының "Тіркелген қылмыстық құқық бұзушылықтар туралы" №1-М есеп нысанын және оны қалыптастыру жөніндегі нұсқаулықты бекіту туралы" 2019 жылғы 24 сәуірдегі № 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енгізу туралы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бұйрығы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 (келісу бойынша)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наурыз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М.М. Ахметжанов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аббревиатураның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Республикасының Бас прокуратурасы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