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f384" w14:textId="f74f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жөніндегі кеңес құру туралы" Қазақстан Республикасы Премьер-Министрінің 2016 жылғы 3 мамырдағы № 33-ө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15 қаңтардағы № 3-ө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"Экономикалық саясат жөніндегі кеңес құру туралы" Қазақстан Республикасы Премьер-Министрінің 2016 жылғы 3 мамырдағы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бойынша)" деген жолдан кейін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төралқа төрағасы немесе "Атамекен" Қазақстан Республикасының Ұлттық кәсіпкерлер палатасының басқарма төрағасы (келісім бойынша).".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