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ccd7" w14:textId="204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8 желтоқсандағы № 155-ө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нарығын реттеу және дамыту агенттігінің төрағасы (келісім бойынша)"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агенттігінің төрағасы (келісім бойынша)".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