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fca8" w14:textId="4c5f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 құру туралы" Қазақстан Республикасы Премьер-Министрінің 2017 жылғы 15 қыркүйектегі № 134-ө өкіміне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 желтоқсандағы № 152-ө өкімі. Күші жойылды - Қазақстан Республикасы Үкіметінің 2023 жылғы 2 тамыздағы № 628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02.08.2023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кайта құрылымдау жөнінде комиссия құру туралы" Қазақстан Республикасы Премьер-Министрінің 2017 жылғы 15 қыркүйектегі № 134-ө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Республикалық бюджеттен берілген кредиттерді,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бірінші вице-министрі, төраға" деген жол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министрі, төраға";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 Бюджеттік кредиттеу, Қазақстан Республикасы Ұлттық қоры және қаржы секторы мәселелері бойынша өзара іс-қимыл департаментінің директоры, төрағаның орынбасары" деген жол мынадай редакцияда жазылсын: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бірінші вице-министрі, төрағаның орынбасары";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 Қазынашылық комитеті төрағасының орынбасары" деген жолдан кейін мынадай мазмұндағы жолмен толықтырылсын: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 Бюджеттік кредиттеу, Қазақстан Республикасы Ұлттық қоры және қаржы секторы мәселелері бойынша өзара іс-қимыл департаментінің директоры";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министрлігінің Электроэнергетика департаментінің директоры" деген жол мынадай редакцияда жазылсын: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министрлігінің Электр энергетикасын дамыту департаментінің директоры";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Банкі Үйлестіру департаментінің директоры (келісім бойынша)" деген жол алып тасталсын.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