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0afb" w14:textId="7c10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Мұнай-газ саласының бәсекеге қабілеттілігін арттыру мәселелері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27 қарашадағы № 150-ө өкімі.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      2020 жылғы 18 қарашада Қазақстан Республикасы Президентінің жанындағы Шетелдік инвесторлар кеңесінің жұмыс кездесуінде шетелдік мұнай-газ компаниялары көтерген мәселелер бойынша Қазақстан Республикасы Президентінің тапсырмаларын орындау мақсатында: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мұнай-газ саласының бәсекеге қабілеттілігін арттыру мәселелері жөніндегі жұмыс тобы (бұдан әрі — жұмыс тобы) құрылсын.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2021 жылғы 1 наурызға дейінгі мерзімде 2020 жылғы 18 қарашада Қазақстан Республикасы Президентінің жанындағы Шетелдік инвесторлар кеңесінің жұмыс кездесуінде шетелдік мұнай-газ компаниялары көтерген мәселелер бойынша келісілген ұсыныстар тұжырымдасын.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Р.В. Склярға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150-ө өкіміне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Мұнай-газ саласының бәсекеге қабілеттілігін арттыру мәселелері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экономиканың нақты секторын дамыту мәселелері жөніндегі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"ҚазТрансГаз"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Қазақстан мұнай-газ және энергетика кешені ұйымдарының қауымдастығы" заңды тұлғалар бірлестігінің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"PSA"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шетелдік инвесторлар кеңесі" қауымдастығының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Экология және геология мәселелері жөніндегі кіші топ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Қазақстан мұнай-газ және энергетика кешені ұйымдарының қауымдастығы" заңды тұлғалар бірлестігінің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шетелдік инвесторлар кеңесі" қауымдастығының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Мұнай-газ саласын перспективалық дамыту мәселелері жөніндегі кіші топ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"ҚазТрансГаз" акционерлік қоғамы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Қазақстан мұнай-газ және энергетика кешені ұйымдарының қауымдастығы" заңды тұлғалар бірлестігінің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"PSA"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шетелдік инвесторлар кеңесі" қауымдастығының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Мұнай-газ саласының инвестициялық тартымдылығын арттыру мәселелері жөніндегі кіші топ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Қазакстан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"ҚазТрансГаз" акционерлік қоғамы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Қазақстан мұнай-газ және энергетика кешені ұйымдарының қауымдастығы" заңды тұлғалар бірлестігінің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шетелдік инвесторлар кеңесі" қауымдастығының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Жергілікті қамтуды дамыту мәселелері жөніндегі кіші топ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 Қазақстан Республикасының Ұлттык экономика вице-министрі "ҚазМұнайГаз" ұлттық компаниясы" акционерлік қоғамы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Қазақстан мұнай-газ және энергетика кешені ұйымдарының қауымдастығы" заңды тұлғалар бірлестігінің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шетелдік инвесторлар кеңесі" қауымдастығының төрағасы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