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d54" w14:textId="d6f8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дербес кластерлік қорынын Басқарушы комитетінін құрамы мен ережесін бекіту туралы" Қазақстан Республикасы Премьер-Министрінің 2015 жылғы 23 сәуірдегі № 33-ө өкіміне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25 қарашадағы № 147-ө өкімі. Күші жойылды - Қазақстан Республикасы Премьер-Министрінің 2024 жылғы 23 шілдедегі № 103-ө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23.07.2024 </w:t>
      </w:r>
      <w:r>
        <w:rPr>
          <w:rFonts w:ascii="Times New Roman"/>
          <w:b w:val="false"/>
          <w:i w:val="false"/>
          <w:color w:val="ff0000"/>
          <w:sz w:val="28"/>
        </w:rPr>
        <w:t>№ 103-ө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сәурдегі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"Инновациялық технологиялар паркі" дербес кластерлік қорының Басқарушы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 - Қаржы министрі" деген жол алып тасталсын;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 деген жолдан кейін мынадай мазмұндағы 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"Инновациялық технологиялар паркі" дербес кластерлік қорының Басқарушы комитеті туралы ережеде: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Қордың бас директорының лауазымдық жалақысының мөлшерін анықтау;";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14-тармақтың үшінші бөлігі алып тасталсын.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