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362a" w14:textId="61c3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автомобиль көлігімен қалалық жолаушылар тасымалын дамыту жөніндегі шаралар кешенін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25 қарашадағы № 146-ө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 автомобиль көлігімен қалалық жолаушылар тасымалын дамыту жөніндегі </w:t>
      </w:r>
      <w:r>
        <w:rPr>
          <w:rFonts w:ascii="Times New Roman"/>
          <w:b w:val="false"/>
          <w:i w:val="false"/>
          <w:color w:val="000000"/>
          <w:sz w:val="28"/>
        </w:rPr>
        <w:t>шаралар кешені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Шаралар кешені)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органдар, облыстардың, Нұр-Сұлтан, Алматы және Шымкент қалаларының әкімдіктері, сондай-ақ мүдделі ұйымдар (келісу бойынша):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Шаралар кешенінің уақтылы орындалуын қамтамасыз етсін;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 сайын жарты жылдың қорытындысы бойынша 15 қаңтардан және 15 шілдеден кешіктірмей, Қазақстан Республикасы Индустрия және инфрақұрылымдық даму министрлігіне Шаралар кешенінің орындалу барысы туралы ақпарат берсін.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инфрақұрылымдық даму министрлігі жарты жылдың қорытындысы бойынша 1 ақпаннан және 1 тамыздан кешіктірмей, Қазақстан Республикасының Үкіметіне Шаралар кешенінің орындалу барысы туралы жиынтық ақпарат беруді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екімнің орындалуын бақылау жетекшілік ететін Қазақстан Республикасы Премьер-Министрінің орынбасарына жүктелсін.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өкім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146-ө өкімімен 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автомобиль көлігімен қалалық жолаушылар тасымалын дамыту жөніндегі шаралар кешені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4497"/>
        <w:gridCol w:w="2167"/>
        <w:gridCol w:w="2839"/>
        <w:gridCol w:w="1908"/>
        <w:gridCol w:w="315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Іс-шараның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 жауаптылар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Көлік және коммуникация министрінің 2011 жылғы 13 қазандағы № 614 бұйрығымен бекітілген Тұрақты маршруттар бойынша жолаушылар мен багажды тасымалдау жөнінде қызмет көрсетуге тарифтер есептеу әдістемесіне сәйкес жол жүру тарифтерін қайта қарау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қаулысы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жылдар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қатынастардың тізбесін айқындау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шешімі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2020 - 2023 жылдар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әлеуметтік маңызы бар қатынастарды субсидиялаудың қажетті көлемін айқындау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каулысы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2020 - 2023 жылдар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қатынастарды толық субсидиялау үшін қаражат бөлуді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шешімі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2020 - 2023 жылдар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Автобустардың қозғалыс схемалары мен кестелерін өзектендіруді қоса алғанда, қалалық маршрут желілерін оңтайландыруды жүргізу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ИИДМ-ге ақпарат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2020 - 2023 жылдар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маршруттарға қызмет көрсететін және газ-моторлық отынмен жұмыс істейтін немесе электр қозғалтқышы бар автобустар үшін кәдеге жарату алымының коэффициентін төмендету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ЭГТРМ, ИИДМ, "Атамекен" ҰКП (келісу бойынша)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2015 жылғы 25 желтоқсандағы №762 бұйрығына өзгерістер енгізу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жылдар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облыстық маңызы бар қалаларда қалалық маршруттарда жолаушылардың жол ақысын электрондық төлеу жүйесін енгізу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қабылдау актісі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жылдар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"Автомобиль көлігі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әлеуметтік маңызы бар қалалык (ауылдық), қала маңындағы және ауданішілік қатынастардың тізбесін айқындау бөлігінде аудандардың, облыстық маңызы бар қалалардың жергілікті өкілді органдарының құзыретін;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әлеуметтік маңызы бар маршруттарды субсидиялау бойынша жауаптылығын;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қалалық маршруттардағы автобустарға, олардың халықтың жүріп-тұруы шектеулі топтары үшін қолжетімділігі мәселесі бойынша қойылатын талаптарды;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жол акысын төлеу бойынша карточкаларды толтыру және беру үшін терминалдың қажетті санын қамтамасыз ету бойынша талаптарды;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билеттендіру жүйелері операторларының жауаптылығы мен міндеттемесін;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электрондық билеттендіру жүйелеріне (бағдарламалық қамтылымдарға) қойылатын негізгі талаптарды белгілеу бөлігінде өзгерістер мен толықтырулар енгізу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ҰЭМ, Облыстардың, Нұр-Сұлтан, Алматы және Шымкент қалаларының әкімдіктері "Атамекен" ҮКП (келісу бойынша)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Заңының жобасы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2021 -2022 жылдар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Әкімшілік-аумақтык бірлік шегінде қалалық маршруттарға қызмет көрсететін автобустарды диспетчерлік сүйемелдеудің бірыңғай электрондық жүйесін құру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қабылдау актісі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жылдар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қатысуымен автобус кәсіпорындарын құруға тыйым салуды белгілеу мәселесін пысықтау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ИИДМ,ҰЭМ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"Атамекен" ҰКП (келісу бойынша)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БҚДА-ға ұсыныс (келісу бойынша)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жылдар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қатысатын жаңа автобус кәсіпорындары үшін "автобус тасымалын" қоспағанда, акцияларының 50 % астамы мемлекетке тиесілі заңды тұлғалар және олармен үлестес тұлғалар жүзеге асыратын қызмет түрлерінің тізбесін өзектілендіру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БҚДА (келісу бойынша), ИИДМ, "Атамекен" ҰКП (келісу бойынша)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2015 жылғы 28 желтоқсандағы № 1095 қаулысына өзгерістер енгізу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жылдар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ИИДМ - Қазақстан Республикасы Индустрия және инфрақұрылымдық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 Ұлттық экономика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БКДА - Қазақстан Республикасы Бәсекелестікті қорғау және дамыту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"Атамекен" ҰКП - "Атамекен" Қазақстан Республикасының ұлттық кәсіпкерлер палатасы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