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f6d2" w14:textId="253f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Ахмет Байтұрсынұлының 150 жылдық мерейтойын дайындау және өткізу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9 қарашадағы № 142-ө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2022 жылы Ахмет Байтұрсынұлының 150 жылдық мерейтойын жоғары ұйымдастырушылық жəне мазмұндық деңгейде мерекелеуді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Ахмет Байтұрсынұлының 150 жылдық мерейтойын дайындау жəне өткізу жөніндегі комиссия (бұдан əрі –Комиссия)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Мəдениет жəне спорт министрлігі Комиссияның жұмыс органы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жұмыс органы Ахмет Байтұрсынұлының 150 жылдық мерейтойын дайындау және өткізу жөніндегі жалпыреспубликалық жоспардың жобасын әзірлесін және 2021 жылғы 1 қарашаға дейін Қазақстан Республикасының Үкіметіне енгізуді қамтамасыз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Ахмет Байтұрсынұлының 150 жылдық мерейтойын дайындау және өткізу жөнінде арнайы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Ішкі саясат бөлімі меңгерушісінің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партиясының хатшысы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"Ш.Ш. Уәлиханов атындағы Тарих және этнология институты" республикалық мемлекеттік қазыналық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Байтұрсынов атындағы Тiл бiлiмi институты" республикалық мемлекеттік қазыналық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"М.О. Әуезов атындағы Әдебиет және өнер институты" республикалық мемлекеттік қазыналық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академиялық кітапханасы" республикалық мемлекеттік мекемесінің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республикалық газеті"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"Абай атындағы Қазақ ұлттық педагогикалық университетi" коммерциялық емес акционерлік қоғамының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"Л.Н. Гумилев атындағы Еуразия ұлттық университеті" коммерциялық емес акционерлік қоғамының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"Әл-Фараби атындағы Қазақ ұлттық университетi" коммерциялық емес акционерлік қоғамының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Байтұрсынов атындағы Қостанай өңірлік университеті" коммерциялық емес акционерлік қоғамының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жазушылар одағы" қоғамдық бірлестігінің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Базарбаева Зейнеп Мүслімқызы – "А. Байтұрсынұлы атындағы Тіл білімі институты" республикалық мемлекеттік қазыналық кәсіпорнының бас ғылыми қызметкері, филология ғылымдарының докторы, профессор, Қазақстан Республикасы Ұлттық ғылым академиясының академигі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Ісмақова Айгүл Серікқызы – "М. Әуезов атындағы Әдебиет және өнер институты" республикалық мемлекеттік қазыналық кәсіпорнының ғылыми қызметкері, филология ғылымдарының докторы, профессор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Ермұхамед Маралбек – "А. Байтұрсынұлы атындағы Тіл білімі институты" республикалық мемлекеттік қазыналық кәсіпорнының ғылыми қызметкері, PhD докторанты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Қойгелдиев Мәмбет Құлжабайұлы – "Абай атындағы Қазақ ұлттық педагогикалық университеті" коммерциялық емес акционерлік қоғамы жанындағы "Айтылған тарих" ғылыми-зерттеу орталығының жетекшісі, тарих ғылымдарының докторы, профессор, Қазақстан Республикасы Ұлттық ғылым академиясының академигі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Қамзабекұлы Дихан – "Л.Н. Гумилев атындағы Еуразия ұлттық университеті" коммерциялық емес акционерлік қоғамының әлеуметтік-мәдени даму жөніндегі проректоры, филология ғылымдарының докторы, профессор, Қазақстан Республикасы Ұлттық ғылым академиясының академигі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Жұртбай Тұрсын Құдакелдіұлы – "Л.Н. Гумилев атындағы Еуразия ұлттық университеті" коммерциялық емес акционерлік қоғамы жанындағы "Отырар" кітапханасы" ғылыми орталығының бас ғылыми қызметкері, филология ғылымдарының докторы, профессор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Tілешов Ербол Ерденбекұлы – "Шайсұлтан Шаяхметов атындағы "Тіл-Қазына" ұлттық ғылыми-практикалық орталығы" коммерциялық емес акционерлік қоғамының атқарушы директоры, филология ғылымдарының кандидаты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Имаханбет Райхан Сахыбекқызы – "Ахмет Байтұрсынұлы атындағы "Тіл құрал" оқу-әдістемелік, ғылыми зерттеу орталығы" жауапкершілігі шектеулі серіктестігінің директоры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