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8d3" w14:textId="8421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2020 жылғы 6 қазандағы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30 қазандағы № 140-ө өкімі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2020 жылғы 6 қазандағы Қазақстан Республикасының Заңын іске асыру жөніндегі шаралар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2020 жылғы 6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- тізбе)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тізбеге сәйкес құқықтық актілердің жобаларын әзірлесін және Қазақстан Республикасының Үкіметіне енгізсін.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Сыбайлас жемқорлыққа қарсы іс-қимыл агенттігі (Сыбайлас жемқорлыққа қарсы қызмет) (келісу бойынша)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ведомстволық құқықтық актіні қабылдасын және келесі тоқсандағы айдың 20-күнінен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140-ө өкімімен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2020 жылғы 6 қазандағы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070"/>
        <w:gridCol w:w="1443"/>
        <w:gridCol w:w="717"/>
        <w:gridCol w:w="1327"/>
        <w:gridCol w:w="1216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жемқорлыққа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арсы іс-қимыл жөніндегі уәкілетті органның жедел-тергеу бөлімшелерінің қызметкерлеріне тұрғын үй төлемдеріні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мөлшерін есептеу, оларды тағайындау, қайта есептеу, жүзеге асыру, тоқтату,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тата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кайта бастау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ағидаларын бекіту 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азақстан Республикасы 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кіметінің аулысы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СҚА (келісу 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О.А. Бектенов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"Жекелеген негіздер бойынша мемлекет меншігіне айналдырыл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(түскен) мүлікті есепке алудың, сақтаудың, бағалаудың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одан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кейбір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селелері" туралы Қазақстан Республикасы Үкіметінің 2002 жылғы 26 шілдедегі № 833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өзгерістер пен толықтыру енгізу туралы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желтоқсан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жедел тапсырмаларды орында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үш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 ерекше тәртіппен кызмет өткеретін сыбайлас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қорлыққ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қарсы іс-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имыл жөніндегі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органны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жедел-тергеу бөлімшелерінің қызметкерлеріне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штатты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жасырын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ызметкерлерге 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төлемдерін жүзеге асыру 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ғидаларын бекіту туралы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жемқ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(Сыбайлас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СҚА (келісу бойынша)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желто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О.А. Бектенов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- Қазақстан Республикасы Сыбайлас жемқорлыққа қарсы іс-қимыл агенттігі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