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28d9d" w14:textId="3f28d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 денсаулығы және денсаулық сақтау жүйесі туралы" 2020 жылғы 7 шілдедегі Қазақстан Республикасының Кодексін және "Қазақстан Республикасының кейбір заңнамалық актілеріне денсаулық сақтау мәселелері бойынша өзгерістер мен толықтырулар енгізу туралы" 2020 жылғы 7 шілдедегі Қазақстан Республикасының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2020 жылғы 29 қазандағы № 138-ө өкімі</w:t>
      </w:r>
    </w:p>
    <w:p>
      <w:pPr>
        <w:spacing w:after="0"/>
        <w:ind w:left="0"/>
        <w:jc w:val="both"/>
      </w:pPr>
      <w:bookmarkStart w:name="z1" w:id="0"/>
      <w:r>
        <w:rPr>
          <w:rFonts w:ascii="Times New Roman"/>
          <w:b w:val="false"/>
          <w:i w:val="false"/>
          <w:color w:val="000000"/>
          <w:sz w:val="28"/>
        </w:rPr>
        <w:t xml:space="preserve">
      1. Қоса беріліп отырған "Халық денсаулығы және денсаулық сақтау жүйесі туралы" 2020 жылғы 7 шілдедегі Қазақстан Республикасының Кодексін және "Қазақстан Республикасының кейбір заңнамалық актілеріне денсаулық сақтау мәселелері бойынша өзгерістер мен толықтырулар енгізу туралы" 2020 жылғы 7 шілдедегі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қабылдануы қажет құқықтық актілердің тізбесі (бұдан әрі – тізбе) бекітілсін. </w:t>
      </w:r>
    </w:p>
    <w:bookmarkEnd w:id="0"/>
    <w:bookmarkStart w:name="z2" w:id="1"/>
    <w:p>
      <w:pPr>
        <w:spacing w:after="0"/>
        <w:ind w:left="0"/>
        <w:jc w:val="both"/>
      </w:pPr>
      <w:r>
        <w:rPr>
          <w:rFonts w:ascii="Times New Roman"/>
          <w:b w:val="false"/>
          <w:i w:val="false"/>
          <w:color w:val="000000"/>
          <w:sz w:val="28"/>
        </w:rPr>
        <w:t>
      2. Қазақстан Республикасының мемлекеттік органдары:</w:t>
      </w:r>
    </w:p>
    <w:bookmarkEnd w:id="1"/>
    <w:bookmarkStart w:name="z3"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тізбеге</w:t>
      </w:r>
      <w:r>
        <w:rPr>
          <w:rFonts w:ascii="Times New Roman"/>
          <w:b w:val="false"/>
          <w:i w:val="false"/>
          <w:color w:val="000000"/>
          <w:sz w:val="28"/>
        </w:rPr>
        <w:t xml:space="preserve"> сәйкес құқықтық актілердің жобаларын әзірлесін және белгіленген тәртіппен Қазақстан Республикасының Үкіметіне бекітуге енгізсін;</w:t>
      </w:r>
    </w:p>
    <w:bookmarkEnd w:id="2"/>
    <w:bookmarkStart w:name="z4" w:id="3"/>
    <w:p>
      <w:pPr>
        <w:spacing w:after="0"/>
        <w:ind w:left="0"/>
        <w:jc w:val="both"/>
      </w:pPr>
      <w:r>
        <w:rPr>
          <w:rFonts w:ascii="Times New Roman"/>
          <w:b w:val="false"/>
          <w:i w:val="false"/>
          <w:color w:val="000000"/>
          <w:sz w:val="28"/>
        </w:rPr>
        <w:t>
      2) тізбеге сәйкес тиісті ведомстволық актілерді қабылдасын және келесі айдың 10-күнінен кешіктірмей қабылданған шаралар туралы Қазақстан Республикасының Денсаулық сақтау министрлігін хабардар етсін.</w:t>
      </w:r>
    </w:p>
    <w:bookmarkEnd w:id="3"/>
    <w:bookmarkStart w:name="z5" w:id="4"/>
    <w:p>
      <w:pPr>
        <w:spacing w:after="0"/>
        <w:ind w:left="0"/>
        <w:jc w:val="both"/>
      </w:pPr>
      <w:r>
        <w:rPr>
          <w:rFonts w:ascii="Times New Roman"/>
          <w:b w:val="false"/>
          <w:i w:val="false"/>
          <w:color w:val="000000"/>
          <w:sz w:val="28"/>
        </w:rPr>
        <w:t>
      3. Қазақстан Республикасының Денсаулық сақтау министрлігі тоқсанның қорытындысы бойынша ұсынылған ақпаратты жинақтасын және келесі тоқсандағы айдың 20-күнінен кешіктірмей қабылданған шаралар туралы Қазақстан Республикасының Үкіметін хабардар етсін.</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2020 жылғы 29 қазандағы</w:t>
            </w:r>
            <w:r>
              <w:br/>
            </w:r>
            <w:r>
              <w:rPr>
                <w:rFonts w:ascii="Times New Roman"/>
                <w:b w:val="false"/>
                <w:i w:val="false"/>
                <w:color w:val="000000"/>
                <w:sz w:val="20"/>
              </w:rPr>
              <w:t>№ 138-ө өкімімен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"Халық денсаулығы және денсаулық сақтау жүйесі туралы" 2020 жылғы 7 шілдедегі Қазақстан Республикасының Кодексін және "Қазақстан Республикасының кейбір заңнамалық актілеріне денсаулық сақтау мәселелері бойынша өзгерістер мен толықтырулар енгізу туралы" 2020 жылғы 7 шілдедегі Қазақстан Республикасының Заңын іске асыру мақсатында қабылдануы қажетті құқықтық актілердің тізбесі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
        <w:gridCol w:w="8189"/>
        <w:gridCol w:w="987"/>
        <w:gridCol w:w="745"/>
        <w:gridCol w:w="840"/>
        <w:gridCol w:w="916"/>
      </w:tblGrid>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rPr>
                <w:rFonts w:ascii="Times New Roman"/>
                <w:b w:val="false"/>
                <w:i w:val="false"/>
                <w:color w:val="000000"/>
                <w:sz w:val="20"/>
              </w:rPr>
              <w:t xml:space="preserve"> </w:t>
            </w:r>
            <w:r>
              <w:rPr>
                <w:rFonts w:ascii="Times New Roman"/>
                <w:b/>
                <w:i w:val="false"/>
                <w:color w:val="000000"/>
                <w:sz w:val="20"/>
              </w:rPr>
              <w:t>№</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Құқықтық актінің атауы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Актінің нысаны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Орындауына жауапты </w:t>
            </w:r>
            <w:r>
              <w:rPr>
                <w:rFonts w:ascii="Times New Roman"/>
                <w:b/>
                <w:i w:val="false"/>
                <w:color w:val="000000"/>
                <w:sz w:val="20"/>
              </w:rPr>
              <w:t>мемлекеттік орган</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Орындау мерзімі</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Құқықтық актілердің сапасына, әзірлеу мен </w:t>
            </w:r>
            <w:r>
              <w:rPr>
                <w:rFonts w:ascii="Times New Roman"/>
                <w:b/>
                <w:i w:val="false"/>
                <w:color w:val="000000"/>
                <w:sz w:val="20"/>
              </w:rPr>
              <w:t>енгізудің уақтылығына жауапты адам</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Қарулы Күштерінде, басқа да әскерлері мен әскери құралымдарында әскери қызмет өткеру ережелерін бекіту туралы" Қазақстан Республикасы Президентінің 2006 жылғы 25 мамырдағы № 124 </w:t>
            </w:r>
            <w:r>
              <w:rPr>
                <w:rFonts w:ascii="Times New Roman"/>
                <w:b w:val="false"/>
                <w:i w:val="false"/>
                <w:color w:val="000000"/>
                <w:sz w:val="20"/>
              </w:rPr>
              <w:t>Жарлығына</w:t>
            </w:r>
            <w:r>
              <w:rPr>
                <w:rFonts w:ascii="Times New Roman"/>
                <w:b w:val="false"/>
                <w:i w:val="false"/>
                <w:color w:val="000000"/>
                <w:sz w:val="20"/>
              </w:rPr>
              <w:t xml:space="preserve"> өзгерістер мен толықтырулар енгізу туралы" Қазақстан Республикасының Президенті Жарлығының жобасы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қазан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 Дәндібаев</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Денсаулық сақтау және Ұлттық экономика министрлігінің кейбір мәселелері туралы" Қазақстан Республикасы Үкіметінің 2017 жылғы 17 ақпандағы № 71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қазан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 Нүсіпова</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Адамның өмірі мен денсаулығына зиянды әсерін тигізетін, күшті әсер ететін заттардың тізбесін бекіту туралы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қазан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 Қиясов</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медициналық бұйымдарды және арнайы емдік өнімдерді тегін медициналық көмектің кепілдік берілген көлемі шеңберінде және (немесе) міндетті әлеуметтік медициналық сақтандыру жүйесінде сатып алуды ұйымдастыру және өткізу  қағидаларын бекіту және Қазақстан Республикасы Үкіметінің кейбір шешімдерінің күші жойылды деп тану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қазан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 Қиясов</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дистрибьютордың тегін медициналық көмектің кепілдік берілген көлемі шеңберінде және (немесе) міндетті әлеуметтік медициналық сақтандыру жүйесінде дәрілік заттар мен медициналық бұйымдарды сақтау және тасымалдау жөніндегі көрсетілетін қызметтерді сатып алу қағидаларын бекіту  және Қазақстан Республикасы Үкіметінің кейбір шешімдерінің күші жойылды деп тану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қазан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 Қиясов</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мемлекеттік тіркеуден өтпеген дәрілік заттарды, медициналық бұйымдарды гуманитарлық көмек ретінде Қазақстан Республикасының аумағына әкелу жағдайларын айқындау  және Қазақстан Республикасы Үкіметінің кейбір шешімдерінің күші жойылды деп тану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қазан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 Қиясов</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дистрибьюторды айқындау және Қазақстан Республикасы Үкіметінің кейбір шешімдерінің күші жойылды деп тану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қазан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 Қиясов</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ұлттық операторды, оның функциялары мен өкілеттіктері айқындау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қазан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 Қиясов</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кепілдік берілген көлемі шеңберінде оларға қарсы міндетті профилактикалық екпелер жүргізілетін аурулардың тізбесін, екпелерді жүргізу қағидаларын, мерзімдерін және халықтың профилактикалық екпелерге жататын топтарын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қазан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 Қиясов</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  қаражаты есебiнен қамтылған барлық органдар үшін қызметкерлердің еңбегіне ақы төлеудiң бiрыңғай жүйесiн бекіту туралы" Қазақстан Республикасы Үкіметінің 2017 жылғы 16 қазандағы № 646 қбпү қаулысына өзгерістер мен толықтырулар енгізу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қазан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Е.А.Қиясов</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алдын алу тетiгi қатысушыларының алдын ала болу бойынша шығыстарын өтеу қағидаларын бекіту туралы" Қазақстан Республикасы Үкіметінің 2014 жылғы 2 сәуірдегі № 301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құқықтары жөніндегі ұлттық орталық (келісу бойынша)</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қазан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 Өтебаева</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алдын алу тетігінің қатысушыларынан құралатын топтардың алдын ала болу қағидаларын бекіту туралы" Қазақстан Республикасы Үкіметінің 2014 жыл 26 наурыздағы № 266 қаулысына өзгерістер енгізу</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құқықтары жөніндегі ұлттық орталық (келісу бойынша)</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қазан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 Өтебаева</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көлемінің тізбесін бекіту және Қазақстан Республикасы Үкіметінің кейбір шешімдерінің күші жойылды деп тану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қазан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 Шоранов</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жүйесіндегі медициналық көмектің тізбесін бекіту туралы" Қазақстан Республикасы Үкіметінің 2019 жылғы 20 маусымдағы № 421 қаулысына өзгеріс енгізу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қазан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 Шоранов</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"Шекаралық кеңістік шегінде Қазақстан Республикасының Мемлекеттік шекарасын қорғауға азаматтарды тарту қағидаларын бекіту туралы" Қазақстан Республикасы Үкіметінің 2013 жылғы 27 қыркүйектегі № 866 қаулысына өзгерістер енгізу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(келісу бойынша)</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қазан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Ділманов</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сипаттағы төтенше жағдай аймағына бару үшін, сондай-ақ, егер кідірту адамдардың өміріне немесе денсаулығына нақты қатер төндіруі мүмкін болса, шұғыл медициналық көмекке мұқтаж адамдарды емдеу мекемелеріне жеткізу үшін, меншік иелеріне материалдық залал келтірілген жағдайда оны өтей отырып, көлікті (дипломатиялық иммунитеті бар шет мемлекеттер мен халықаралық ұйымдардың өкілдіктерінен басқа) пайдалану қағидаларын бекіту туралы" Қазақстан Республикасы Үкіметінің 2013 жылғы 20 желтоқсандағы № 1357 қаулысына өзгерістер енгізу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И.В. Лепеха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ахуалдар, төтенше жағдай режимін енгізу кезінде халыққа медициналық көмек көрсету тәртібін, түрлері мен көлемін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 Ильин</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білім алушылардың жекелеген санаттарына мемлекеттік стипендиялар төлеу ережесін бекіту туралы" Қазақстан Республикасы Үкіметінің 2008 жылғы 7 ақпандағы № 116 қаулысына өзгерістер енгізу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БҒМ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Ғиният, М. Дәуленов</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аурулардың тізбесін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қазан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Ғиният</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сақтауды цифрландыру стратегиясын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қазан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 Қиясов</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саласындағы мамандардың кәсіптік құзыреттілігіне аттестаттауды жүргізу қағидаларын бекіту туралы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қазан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 Қиясов</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көмек көрсетуге арналған дәрі қобдишасының құрамын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қазан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 Қиясов</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медициналық-санитариялық қағидалар бойынша ұлттық үйлестіруші туралы ережені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қазан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 Қиясов</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ұйымдарының номенклатурасын және олардың қызметі туралы ережені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қазан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Ғиният</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Иондаушы сәулеленудің әсеріне ұшыраған адамдардың қаны мен тіндерін алу, сақтау және пайдалану  қағидаларын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қазан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Ғиният</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қамтамасыз ету жөніндегі іс-шараларға азаматтарды тартудың тәртібі, нысандары және түрлері туралы ережені бекіту туралы" Қазақстан Республикасы Ішкі істер министрінің 2004 жылғы 27 қарашадағы № 641 бұйрығына өзгерістер енгізу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қазан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М.Ш. Қожаев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 мен ата-анасының қамқорлығынсыз қалған балаларға арналған бiлiм беру ұйымдарының түрлері қызметінің үлгiлік қағидаларын бекіту туралы" Қазақстан Республикасы Білім және ғылым министрінің 2013 жылғы 18 маусымдағы № 229 бұйрығына өзгерістер енгізу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қазан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 Асылова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ұйымдарының (бастауыш, негізгі орта және жалпы орта білім беру) түрлері бойынша қызметінің үлгілік қағидаларын бекіту туралы" Қазақстан Республикасы Білім және ғылым министрінің 2013 жылғы 17 қазандағы № 375 бұйрығына өзгерістер енгізу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қазан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Каринова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органдарында профилактикалық есепте тұратын адамдарды профилактикалық бақылауды жүзеге асыру жөніндегі қағиданы бекіту туралы" Қазақстан Республикасының Ішкі істер министрінің 2014 жылғы 15 шілдедегі № 432 бұйрығына өзгерістер енгізу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қазан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М.Ш. Қожаев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Адамды туберкулездің жұқпалы түрімен ауырады деп тану мақсатында медициналық зерттеп-қарауды жүргізу қағидаларын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қазан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Ғиният</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консилиумының орталық нерв жүйесі функцияларының тоқтау белгілерінің жиынтығы, сондай-ақ клиникалық тестілер мен өзге де диагностикалық зерттеулер негізінде мидың біржола семуін растау қағидаларын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қазан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Ғиният</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Қарқынды байқау жасалатын мамандандырылған үлгідегі мемлекеттік психиатриялық ұйымның қолма-қол ақшаны бақылау шотына есепке жатқызылатын, жеке және заңды тұлғалардан түсетін ақшалай қаражатты, оның ішінде зейнетақы төлемдері мен мемлекеттік әлеуметтік жәрдемақыларды пайдалану қағидаларын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қазан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 Нүсіпова</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 аурулар мен оларды емдеуге арналған дәрілік заттардың тізбесін қалыптастыру қағидаларын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қазан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Ғиният</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 аурулар мен оларды емдеуге арналған дәрілік заттардың тізбесін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қазан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Ғиният</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шұғыл және жоспарлы стоматологиялық көмек көрсетілетін жекелеген санаттарының тізбесін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қазан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 Шоранов</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мен оның компоненттерін ақылы негізде донациялауды орындайтын донорларға ақы төлеу қағидаларын, өлшемшарттары мен мөлшерін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қазан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Ғиният</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Донорларды медициналық куәландыру, медициналық қолдану үшін қан өнімдерін өндіру кезіндегі қауіпсіздік және сапасына қойылатын талаптарды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қазан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Ғиният</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Донордың қан мен оның компоненттерін донациялау алдында тегін медициналық көмектің кепілдік берілген көлемі шеңберінде міндетті медициналық зерттеп-қараудан өту қағидаларын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қазан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Ғиният</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Донордан ағзаларды (ағзалардың бөліктерін) және (немесе) тіндерді (тіннің бөлігін) транспланттауға рұқсат етілетін инфекциялық аурулардың тізбесін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қазан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Ғиният</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Ағзалардың (ағза бөлігінің) және (немесе) тіндердің (тін бөлігінің) қайтыс болғаннан кейін донорлығына құқығын білдірген азаматтардың тіркеліміне қол жеткізу қағидаларын бекіту туралы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қазан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Ғиният</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Ағзаларды (ағзаның бөлігін) және (немесе) тіндерді (тіннің бөлігін) транспланттау жөніндегі үйлестіру орталығы туралы ережені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қазан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Ғиният</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Ағзаларды (ағзаның бөлігін) және (немесе) тіндерді (тіннің бөлігін) трансплантаттау кезінде тіндердің иммунологиялық үйлесімділігін айқындау қағидаларын және HLA-зертхананың қызметі туралы ережені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қазан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Ғиният</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Гемопоэздік дің жасушаларын транспланттауды қамтамасыз ету мақсатында гемопоэздік дің жасушалары (сүйек кемігі) донорларының тіркелімін қалыптастыру және жүргізу қағидаларын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қазан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Ғиният</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Гемопоэздік дің жасушалары донорын, оның ішінде халықаралық тіркелімдерден іздеу мен жандандыру және гемопоэздік дің жасушаларын реципиентке дейін тасымалдау қағидаларын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қазан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Ғиният</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іс-шараларды өткізу кезінде, спортшылардың денеге аса күш түсіруінен, ауруларынан және жарақаттануларынан кейін қалпына келтіру іс-шаралары кезеңінде спортшылар мен жаттықтырушыларды медициналық қамтамасыз ету және медициналық көмек көрсету қағидаларын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қазан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 Мұсайбеков</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жарыстарға қатысу үшін спортшыларды медициналық зерттеп-қарау қағидаларын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қазан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 Мұсайбеков</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Ведомстволық бағынысты ұйымдарда медициналық көмек, оның ішінде медициналық оңалту көрсету қағидаларын бекіту туралы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Іс Басқарушысының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ПІБ (келісу бойынша)</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қазан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 Шөкенов</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ұйымдардың медицина мамандарын шетелде оқуға, біліктілігін арттыруға жіберу қағидаларын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Іс Басқарушысының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ПІБ (келісу бойынша)</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қазан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 Шөкенов</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іс-шараларын жүргізу, шетелдік консультанттарды тарту қағидаларын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Іс Басқарушысының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ПІБ (келісу бойынша)</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қазан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 Шөкенов</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қызметін жүзеге асыру үшін біліктілік талаптарын және оларға сәйкестікті растайтын құжаттар тізбесін бекіту туралы" Қазақстан Республикасы Ішкі істер министрінің 2014 жылғы                         30 желтоқсандағы № 959 бұйрығына өзгерістер енгізу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қазан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М.Ш. Қожаев</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қызметін, жеке күзет ұйымында басшы және күзетші лауазымдарын атқаратын жұмыскерлерді даярлау және біліктілігін арттыру жөніндегі мамандандырылған оқу орталықтарының қызметін және күзет сигнализациясы құралдарын монтаждау, ретке келтіру және техникалық қызмет көрсету жөніндегі қызметті мемлекеттік бақылау бойынша тәуекел дәрежесін бағалау өлшемшарттарын, тексеру парақтарын бекіту туралы" Қазақстан Республикасы Ішкі істер министрінің 2018 жылғы 30 қазандағы № 757 және Қазақстан Республикасы Ұлттық экономика министрінің 2018 жылғы 30 қазандағы № 32 бірлескен бұйрығына  өзгерістер енгізу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министрінің және Қазақстан Республикасы Ұлттық экономика министрінің бірлескен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ҰЭМ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қазан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М.Ш. Қожаев, А.А. Шайымова</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 саласындағы мемлекеттік қызмет көрсету қағидаларын бекіту туралы" Қазақстан Республикасы Ішкі істер министрінің 2020 жылғы 28 наурыздағы № 261 бұйрығына өзгерістер енгізу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қазан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М.Ш. Қожаев</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бостандығынан айыруға сотталғандармен тәрбие жұмысын жүргізу қағидасын бекіту туралы" Қазақстан Республикасы Ішкі істер министрінің  2014 жылғы 13 тамыздағы № 508 бұйрығына өзгеріс енгізу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қазан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 Заппаров</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атқарылуы және оған кассалық қызмет көрсету ережесін бекіту туралы" Қазақстан Республикасы Қаржы министрінің 2014 жылғы 4 желтоқсандағы № 540 бұйрығына өзгерістер енгізу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қазан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Б.Ш. Шолпанқұлов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актілерін мемлекеттік тіркеуді ұйымдастыру, азаматтық хал актілерінің жазбаларына өзгерістер енгізу, қалпына келтіру, күшін жою тәртібі қағидаларын бекіту туралы" Қазақстан Республикасы Әділет министрінің 2015 жылғы 25 ақпандағы № 112 бұйрығына өзгерістер енгізу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қазан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Мадалиев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Қарулы Күштеріндегі әскери-медициналық (медициналық) қамтамасыз ету қағидаларын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Қорғаныс министрінің бұйрығы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қазан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Тортаев</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Әскери-дәрігерлік сараптама жүргізу қағидаларын және Қазақстан Республикасының Қарулы Күштеріндегі әскери-дәрігерлік сараптама комиссиялары туралы ережені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қазан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Тортаев</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Қарулы Күштерінде, басқа да әскерлері мен әскери құралымдарында қызмет өткеру үшін адамдардың денсаулық жағдайына қойылатын талаптарды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қазан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Тортаев</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авиациясында қызмет өткеру үшін адамдардың денсаулық жағдайына қойылатын талаптарды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қазан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Тортаев</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Әскери-медициналық бөлімшелерінде жеке құрамды медициналық қарап-тексеруді жүргізу қағидаларын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қазан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Тортаев</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Қарулы Күштеріндегі ведомстволық әскери-медициналық (медициналық) статистикалық есептілік нысандарын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мині</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қазан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Тортаев</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тіркелген және Қазақстан Республикасының Қарулы Күштерінде пайдаланылатын әскери-медициналық мекемелердің дәрілік формулярына енгізілмеген дәрілік заттардың тізбесін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қазан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Тортаев</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органдарының әскери-медициналық бөлімшелерінде әскери-медициналық қамтамасыз ету қағидаларын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қазан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 ЛепҰха</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органдарының әскери-медициналық (медициналық) бөлімшелерінде (ұйымдарында) құқық қорғау органдарының қызметкерлері мен ішкі істер органдарының әскери қызметшілеріне медициналық қарап-тексеру жүргізу қағидалары мен мерзімділігін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қазан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 ЛепҰха</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органдарының әскери-медициналық (медициналық) бөлімшелерінде (ұйымдарда) ведомстволық әскери-медициналық (медициналық) статистикалық есептілік нысандарын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қазан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 ЛепҰха</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құқық қорғау органдары мен мемлекеттік фельдъегерлік қызметінде әскери-дәрігерлік сараптама жүргізу қағидаларын және Қазақстан Республикасының ішкі істер органдарындағы әскери-дәрігерлік сараптама комиссиялары туралы ережені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қазан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 ЛепҰха</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құқық қорғау органдарында және Мемлекеттік фельдъегерлік қызметінде қызмет өткеру үшін адамдардың денсаулық жағдайына қойылатын талаптарды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қазан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 ЛепҰха</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бостандығы шектелген адамдарға, сондай-ақ соттың үкімімен бас бостандығынан айыру орындарында жазасын өтеп жүрген, ұсталған, күзетпен қамауға алынған және арнаулы мекемелерге орналастырылған адамдарға медициналық көмек көрсету қағидаларын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қазан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 Заппаров</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ұланының әскери-дәрігерлік сараптама жүргізу қағидаларын және әскери-дәрігерлік сараптама комиссиялары туралы ережені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қазан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 Жақсылықов</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Қарқынды байқау жасалатын мамандандырылған үлгідегі мемлекеттік психиатриялық ұйымды күзету қағидаларын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министрінің және Қазақстан Республикасы денсаулық сақтау министрінің бірлескен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қазан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 Заппаров, А. Ғиният</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Қарқынды байқау жасалатын мамандандырылған үлгідегі мемлекеттік психиатриялық ұйымды күзетудің инженерлік-техникалық құралдарымен жабдықтау қағидаларын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министрінің және Қазақстан Республикасы денсаулық сақтау министрінің бірлескен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қазан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 Заппаров, А. Ғиният</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Биоэтика жөніндегі орталық комиссияның құрамын және ол туралы ережені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қазан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Ғиният</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препараттардың құрамына кіретін әсер етуші заттарды ескере отырып, оларды рецептісіз және рецепт бойынша босатылатын дәрілік препараттардың санаттарына жатқызу қағидаларын, рецепттерді жазып беру, есепке алу және сақтау қағидаларын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қазан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 Қиясов</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 медициналық қолдану жөніндегі нұсқаулықты жасау мен ресімдеу қағидаларын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қазан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 Қиясов</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ағзаларды (ағзаның бөлігін) және (немесе) тіндерді (тіннің бөлігін) транспланттау үшін көрсетілімдер мен қарсы көрсетілімдер тізбесін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қазан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Ғиният</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"Қылмыстық құқық бұзушылықтар туралы арызды, хабарды немесе баянатты қабылдау және тіркеу, сондай-ақ Сотқа дейінгі тергеп-тексерулердің бірыңғай тізілімін жүргізу қағидаларын бекіту туралы" Қазақстан Республикасы Бас Прокурорының </w:t>
            </w:r>
            <w:r>
              <w:br/>
            </w:r>
            <w:r>
              <w:rPr>
                <w:rFonts w:ascii="Times New Roman"/>
                <w:b w:val="false"/>
                <w:i w:val="false"/>
                <w:color w:val="000000"/>
                <w:sz w:val="20"/>
              </w:rPr>
              <w:t xml:space="preserve">2014 жылғы </w:t>
            </w:r>
            <w:r>
              <w:br/>
            </w:r>
            <w:r>
              <w:rPr>
                <w:rFonts w:ascii="Times New Roman"/>
                <w:b w:val="false"/>
                <w:i w:val="false"/>
                <w:color w:val="000000"/>
                <w:sz w:val="20"/>
              </w:rPr>
              <w:t>19 қазандағы № 89 бұйрығына өзгерістер енгізу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прокурорының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(келісу бойынша)</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қазан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М.М. Ахметжанов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көрсетілетін қызметтердің (көмектің) сапасына сараптама жүргізу кезінде тәуелсіз сарапшыларды тарту қағидаларын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қазан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 Қиясов</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көрсетілетін қызметтерге (көмекке) тәуелсіз сараптама жүргізу бойынша қызметтер көрсетуге денсаулық сақтау субъектілеріне қойылатын талаптарды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қазан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 Қиясов</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босанатын әйелдердің қайтыс болу жағдайлары, сондай-ақ босанған әйелдер босанғаннан кейін күнтізбелік қырық екі күн ішінде қайтыс болған жағдайда, пациенттерге жоспарлы медициналық көмек (медициналық-санитариялық алғашқы көмек және мамандандырылған көмек, оның ішінде жоғары технологиялық медициналық көрсетілетін қызметтер) көрсету кезінде олардың кенеттен қайтыс болу жағдайлары туралы ақпарат (шұғыл хабархат) беру қағидаларын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қазан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 Қиясов</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оның компоненттерін дайындау, қайта өңдеу, сапасын бақылау, сақтау, өткізу номенклатураларын, қағидаларын, сондай-ақ қанды, оның компоненттерін құю қағидаларын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қазан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Ғиният</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ақпараттық ресурстың резервтік көшірмесін электрондық ақпараттық ресурстарды резервтік сақтаудың бірыңғай платформасына сақтауға беру қағидалары мен мерзімдерін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қазан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 Оспанов</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көрсетілетін қызметтердің (көмектің) сапасына аккредиттелген денсаулық сақтау субъектілері жүргізетін тәуелсіз сараптамаға ақы төлеу қағидаларын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қазан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 Қиясов</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медициналық ақпараттық call-орталықтың қызметін ұйымдастыру қағидаларын және оның қызметінің регламентін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қазан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 Қиясов</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балалар үйіне және білім беру ұйымдарына, жетім балалар мен ата-анасының қамқорлығынсыз қалған балаларға арналған ұйымдарға орналастыруға медициналық қарсы көрсетілімдердің тізбесін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қазан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Ғиният</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уақытша болатын шетелдіктер мен азаматтығы жоқ адамдардың, баспана іздеген адамдардың тегін медициналық көмектің кепілдік берілген көлемін алуға құқығы бар, айналасындағыларға қауіп төндіретін аурулардың тізбесін және медициналық көмек көлемін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қазан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Ғиният</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екпелерді жүргізуге медициналық қарсы көрсетілімдердің тізбесін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қазан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Ғиният</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(немесе) қауіпті өндірістік факторлардың, жұмысқа орналасқан кезде орындау кезінде міндетті алдын ала медициналық қарап-тексерулер және мерзімдік міндетті медициналық қарап-тексерулер жүргізілетін кәсіптер мен жұмыстардың тізбесін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қазан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 Қиясов</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 көтерме және бөлшек саудада өткізу қағидаларын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қазан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 Қиясов</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байқауға жататын созылмалы аурулардың тізбесін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қазан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Ғиният</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бұйымдарын өндірушінің, импорттаушының, оның ішінде қыздырылатын темекісі бар бұйымдардың, электрондық тұтыну жүйелері мен олар үшін сұйықтықтардың темекі және темекі бұйымдарының барлық маркаларындағы, оның ішінде қыздырылатын темекісі бар бұйымдардағы никотиннің жол берілетін шекті құрамы бойынша зертханалық зерттеулердің нәтижелері туралы, темекі бұйымдарын, оның ішінде қыздырылатын темекісі бар бұйымдарды өндірушілердің, импорттаушылардың, электрондық тұтыну жүйелері мен олар үшін сұйықтықтардың нәтижелері туралы есептерді ұсыну қағидаларын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қазан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 Қиясов</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технологиялық медициналық көмек түрлерін айқындау қағидаларын және олардың тізбесін, сондай-ақ жоғары технологиялық медициналық көмек түрлерінің мамандандырылған медициналық көмектің көрсетілетін қызметтерінің тізбесіне өту өлшемшарттарын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қазан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Ғиният</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паразиттік аурулар және айналадағыларға қауіп төндіретін аурулар тізбесін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қазан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Ғиният</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оңалтуды көрсету қағидаларын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қазан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Ғиният</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көрсетілетін қызметтердің (көмектің) жарнамасын жүзеге асыру қағидаларын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қазан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 Қиясов</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жасанды үзуді жасаудың қағидаларын, медициналық және әлеуметтік көрсетілімдерінің, сондай-ақ қарсы көрсетілімдерінің тізбесін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қазан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Ғиният</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аурулары бар адамдарға медициналық көмек көрсетуді ұйымдастыру қағидаларын, байқаудың мерзімділігі мен мерзімдерін, диагностикалық зерттеулердің міндетті минимумы мен еселігін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қазан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Ғиният</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азаматтарын алғашқы көмек көрсету дағдыларына оқыту қағидаларын, сондай-ақ алғашқы көмек көрсетілетін шұғыл және кезек күттірмейтін жағдайлар тізбесін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қазан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Ғиният</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мектеп жасындағы балаларды, сондай-ақ техникалық және кәсіптік, орта білімнен кейінгі және жоғары білім беру ұйымдарының білім алушыларын қоса алғанда, халықтың нысаналы топтарына профилактикалық медициналық қарап-тексерулерді жүргізу қағидаларын, көлемі мен мерзімділігін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Ғиният</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басқару құқығын алуға үміткер адамдарға медициналық қарап-тексеруді жүргізу қағидаларын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Ғиният</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Иондаушы сәулеленудің әсерімен байланысты аурулардың тізбесін және себептік байланысты анықтау қағидаларын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Ғиният</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Мәжбүрлеп емдеуге жіберілген туберкулезбен ауыратын адамдарға медициналық көмек көрсету қағидаларын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Ғиният</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қолдануға тыйым салынған бояуыштар мен қосалқы заттардың тізбесін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 Қиясов</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Скринингтік зерттеулерге жататын адамдардың нысаналы топтарына скринингтік зерттеулерді жүргізу қағидаларын және осы зерттеулерді жүргізу көлемі мен мерзімділігін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Ғиният</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Биомедициналық зерттеулердің басым бағыттарын айқындау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Ғиният</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Хабардар етілген жазбаша келісім нысанын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Ғиният</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оқыс оқиға жағдайларын (оқиғаларын) айқындау, оларды есепке алу және талдау қағидаларын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 Қиясов</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дистрибьютордан сатып алынатын дәрілік заттар мен медициналық бұйымдардың тізбесін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 Қиясов</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 кадрлар даярлауға және олардың біліктілігін арттыруға арналған мемлекеттік білім беру тапсырысын  орналастыру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Ғиният</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білім беру деңгейлері бойынша тізілімді жүргізуді жүзеге асыру қағидаларын және білім беру бағдарламаларының тізіліміне енгізу тәртібін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Ғиният</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 мен медицина қызметкерлерінің құқықтарын қорғауды қамтамасыз ету мақсатында медициналық ұйымдарда қолданылатын техникалық бақылау құралдарын, байқау және тіркеу аспаптарын, фото-, бейнеаппаратуралар-ды қолдану қағидаларын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 Қиясов</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 құрметті атақтар беру қағидаларын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Ғиният</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Көтермелеудің салалық жүйесінің қағидаларын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 Нүсіпова</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шаруашылық жүргізу құқығындағы мемлекеттік кәсіпорындар жұмыскерлерінің еңбегіне ақы төлеудің үлгілік жүйесін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 Нүсіпова</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медицина қызметкерлерімен қамтамасыз етудің ең төмен нормативтерін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Ғиният</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сақтаудың кадр ресурстары жөніндегі ұлттық үйлестіруші туралы ережені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Ғиният</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қызметкерлерінің үздіксіз кәсіптік даму нәтижелерін растау қағидаларын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Ғиният</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мамандықтар мен мамандандырулар номенклатурасын, денсаулық сақтау қызметкерлері лауазымдарының номенклатурасы мен біліктілік сипаттамаларын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Ғиният</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бұйымдарға белгіленген шекті бағалар бойынша медициналық бұйымдарды берудің ұзақ мерзімді шарттары шеңберінде бірыңғай дистрибьютор сатып алатын медициналық бұйымдардың тізбесін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 Қиясов</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тіркелген дәрілік заттар мен медициналық бұйымдардың сапасына бағалауды жүргізу қағидаларын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 Қиясов</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көтерме және бөлшек саудада өткiзуді хабарлама жасау тәртібімен жүзеге асыратын денсаулық сақтау субъектілерінің тізілімін қалыптастыру қағидаларын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 Қиясов</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ұлттық дәрілік формулярды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 Қиясов</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ұлттық дәрілік формулярды қалыптастыру қағидаларын, белгілі бір аурулары (жай-күйлері) бар Қазақстан Республикасы азаматтарының жекелеген санаттарын тегін және (немесе) жеңілдікті амбулаториялық қамтамасыз етуге арналған дәрілік заттар мен медициналық бұйымдардың тізбесін, сондай-ақ денсаулық сақтау ұйымдарының дәрілік формулярларын әзірлеу қағидаларын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 Қиясов</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ұтымды пайдаланылуына бағалау жүргізу қағидаларын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 Қиясов</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және (немесе) міндетті әлеуметтік медициналық сақтандыру жүйесінде дәрілік заттармен және медициналық бұйымдармен қамтамасыз ету қағидаларын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 Қиясов</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және (немесе) міндетті әлеуметтік медициналық сақтандыру жүйесінде дәрілік заттар мен медициналық бұйымдарды сатып алу тізбесін қалыптастыру қағидаларын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 Қиясов</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және (немесе) міндетті әлеуметтік медициналық сақтандыру жүйесінде дәрілік заттарға, сондай-ақ медициналық бұйымдарға бағаларды реттеу қағидаларын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 Қиясов</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медициналық бұйымдарға сервистік қызмет көрсетуді жүзеге асыру қағидаларын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 Қиясов</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бұйымдардың оңтайлы техникалық сипаттамалары мен клиникалық-техникалық негіздемесіне сараптамалық бағалауды жүзеге асыру әдістемесін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 Қиясов</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Келісімшарттық фракциялау жөніндегі өзара іс-қимыл қағидаларын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 Қиясов</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 мемлекеттік тіркеу және олардың қауіпсіздігі мен сапасын бағалау кезінде сараптаманы жүзеге асыру үшін тауарлар мен көрсетілетін қызметтерді сатып алу қағидаларын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 Қиясов</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ұйымдарында шұғыл және кезек күттірмейтін медициналық көмек көрсету үшін қажетті дәрілік заттар мен медициналық бұйымдардың тізбесін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 Қиясов</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медициналық көрсетілетін қызметтер (көмек) ұсыну жөніндегі шарттың үлгілік нысандарын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 Нүсіпова</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Қазақстан Республикасының азаматтарын шетелге емделуге жіберу және (немесе) емдеуді отандық медициналық ұйымдарда жүргізу үшін шетелдік мамандарды тарту қағидаларын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Ғиният</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көрсеткіштерді қалыптастыру (есептеу) әдістемесін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Ғиният</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 бойынша денсаулық сақтау субъектілерінен көрсетілетін қызметтерді сатып алу қағидаларын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 Шоранов</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және (немесе) міндетті әлеуметтік медициналық сақтандыру жүйесінде медициналық көрсетілетін қызметтердің көлемдерін жоспарлау қағидаларын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 Шоранов</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және (немесе) міндетті әлеуметтік медициналық сақтандыру жүйесінде көрсетілетін медициналық қызметтерге тарифтерді қалыптастыру қағидалары мен әдістемесін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 Шоранов</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және (немесе) міндетті әлеуметтік медициналық сақтандыру жүйесінде ұсынылатын медициналық көрсетілетін қызметтерге тарифтерді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 Шоранов</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жүйесінде медициналық көрсетілетін қызметтерді тұтынушыларды есепке алуды жүргізу және медициналық көмек алуға құқықтар беру қағидаларын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 Шоранов</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көрсететін денсаулық сақтау субъектілерін есепке алуды жүргізу қағидаларын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 Шоранов</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 желісінің мемлекеттік нормативін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Ғиният</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инфрақұрылымын дамытудың бірыңғай перспективалық жоспарын қалыптастыру, келісу және бекіту қағидаларын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 Қиясов</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 медициналық бұйымдармен жарақтандырудың ең төмен стандарттарын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 Қиясов</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Психикаға белсенді әсер ететін затты тұтыну фактісін және масаң күйде болу жағдайын анықтау үшін медициналық куәландыруды жүргізу қағидаларын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Ғиният</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Психикаға белсенді әсер ететін заттарды тұтынумен байланысты психикалық, мінез-құлықтық бұзылушылықтары (аурулары) бар, өздеріне қатысты психикалық денсаулық саласында медициналық көмек көрсететін ұйымға жолдама беру қолданылмайтын адамдардағы медициналық қарсы көрсетілімдердің тізбесін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Ғиният</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халқына психикалық денсаулық саласында медициналық-әлеуметтік көмек көрсетуді ұйымдастыру стандартын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Ғиният</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соттау, қылмыстық жауаптылыққа заңсыз тарту, бұлтартпау шарасы ретінде қамауға, үйқамаққа алуды, ешқайда кетпеу туралы қолхат беруді заңсыз қолдану, қамаққа алу немесе түзеу жұмыстары түрінде әкімшілік жазаны заңсыз қолдану, психиатриялық немесе басқа да емдеу мекемесіне заңсыз орналастыру салдарынан келтірілген зиянды өтеу бойынша сот актілерін мемлекеттік бюджет есебінен орындау қағидаларын бекіту туралы" Қазақстан Республикасы Қаржы министрінің 2015 жылғы 26 наурыздағы № 204 бұйрығына өзгерістер енгізу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А.Ж. Ашуев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емтиханын өткізу қағидаларын бекіту туралы" Қазақстан Республикасы Премьер-Министрінің орынбасары – Қазақстан Республикасы Қаржы министрінің 2014 жылғы 28 сәуірдегі № 191 бұйрығына өзгерістер енгізу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Қ.Е. Баеділов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"Құтқарушылардың денсаулық жағдайының сай келуіне және оларды медициналық куәландырудан өткізуге қойылатын талаптарды бекіту туралы" Қазақстан Республикасы Ішкі істер министрінің 2014 жылғы 25 қарашадағы № 843 бұйрығына  өзгерістер енгізу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Ю.В. Ильин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қызметтерді көрсету, дәрілік заттар мен медициналық бұйымдар айналысының сапасы салаларындағы тәуекел дәрежесін бағалау өлшемшарттарын және тексеру парақтарын бекіту туралы" Қазақстан Республикасы Денсаулық сақтау министрінің 2018 жылғы 15 қарашадағы № ҚР ДСМ-32 және Қазақстан Республикасы Ұлттық экономика министрінің 2018 жылғы 15 қарашадағы № 70 бірлескен бұйрығына өзгерістер енгізу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және Қазақстан Республикасы Ұлттық экономика министрінің бірлескен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ҰЭМ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Е.А. Қиясов, Ж.Х. Мадиев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қарудың, азаматтық пиротехникалық заттардың айналымы саласындағы рұқсаттарды алу үшін медициналық қарсы көрсетілімдер тізбесін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Ғиният</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хаттамаларды әзірлеу және қайта қарау қағидаларын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Ғиният</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хаттамаларды практикалық денсаулық сақтауға ендіру және ендіру тиімділігін бағалау әдістемесін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Ғиният</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 қойылатын біліктілік талаптарын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 Қиясов</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медициналық кешендер мен медициналық пойыздар арқылы медициналық көмек көрсету қағидаларын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Ғиният</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халқына сурдологиялық көмек көрсету қағидаларын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Ғиният</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Ағзаларды (ағзаның бөлігін) және (немесе) тіндерді (тіннің бөлігін) алу, дайындау, сақтау, консервациялау, тасымалдау, донордан реципиентке трансплантаттау қағидалары мен шарттарын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Ғиният</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медициналық деректерді қамтитын электрондық ақпараттық ресурстарды денсаулық сақтау саласындағы басқа дерекқорлармен байланыстыратын телекоммуникация желілеріне қосу қағидаларын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 Қиясов</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денсаулық сақтау саласындағы стандарттарды, сыныптау жүйелерін, анықтамалықтар мен номенклатураны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 Қиясов</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медициналық ақпараттық жүйелерге қойылатын ең төмен талаптарды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 Қиясов</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Қашықтан медициналық қызметтер көрсету үшін электрондық ақпараттық ресурстарға қойылатын талаптарды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 Қиясов</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Сырқаттанушылық пен адам өлімін кодтау жөніндегі нұсқаулықты, халықаралық сыныптауыштарды пайдалану жөніндегі нұсқаулықты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Ғиният</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уәкілетті органмен келісу бойынша денсаулық сақтау саласында білім беру бағдарламалары бойынша оқыту құнын қалыптастыру әдістемесін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Ғиният</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және (немесе) міндетті әлеуметтік медициналық сақтандыру жүйесінде дәрілік заттар мен медициналық бұйымдарға қажеттілікті қалыптастыру қағидалары мен әдістемесін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 Қиясов</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 төлеуді жүзеге асыру қағидаларын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 Қиясов</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және (немесе) міндетті әлеуметтік медициналық сақтандыру жүйесінде дәрілік заттарға және (немесе) медициналық бұйымдарға арналған шекті бағалар мен үстеме бағаларды қалыптастыру қағидаларын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 Қиясов</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және (немесе) міндетті әлеуметтік медициналық сақтандыру жүйесінде дәрілік заттарға және (немесе) медициналық бұйымдарға арналған шекті бағаларды және үстеме бағаларды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 Қиясов</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және (немесе) міндетті әлеуметтік медициналық сақтандыру жүйесінде дәрілік заттың халықаралық патенттелмеген атауына немесе медициналық бұйымның техникалық сипаттамасына шекті бағаны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 Қиясов</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және көтерме саудада өткізу үшін дәрілік заттың саудалық атауына арналған шекті бағаларды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 Қиясов</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аурулардың тізбесін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Ғиният</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және (немесе) міндетті әлеуметтік медициналық сақтандыру жүйесінде денсаулық сақтау субъектілерінен медициналық қызметтерді сатып алу шарты талаптарының орындалу мониторингін жүргізу қағидаларын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 Шоранов</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және (немесе) міндетті әлеуметтік медициналық сақтандыру жүйесінде медициналық қызметтер көрсететін денсаулық сақтау субъектілерінің жұмыскерлерін көтермелеу қағидаларын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Ғиният</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 туралы" Қазақстан Республикасының Заңына сәйкес енгізілген төтенше жағдай кезеңінде медициналық көмек көрсетуді ұйымдастыру қағидаларын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Ғиният</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білім беру ұйымдарында тамақтану стандарттарын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 Қиясов</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ұйымдарда құпия аудит жүргізу қағидаларын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Ғиният</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аккредиттеу қағидаларын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 Қиясов</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аккредиттеуден кейінгі мониторинг жүргізу және аккредиттеу туралы куәлікті кері қайтарып алу қағидаларын, мерзімдерін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 Қиясов</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Туыстас емес транспланттауды жүргізу мақсатында адамның биологиялық материалдарының, гемопоэздік дің жасушаларының, сүйек кемігінің, донорлық лимфоциттердің үлгілерін, жыныстық жасушаларды және эмбриондарды Еуразиялық экономикалық одаққа мүше болып табылмайтын мемлекеттерден Қазақстан Республикасының аумағына әкелуге және Қазақстан Республикасының аумағынан осы мемлекеттерге әкетуге қорытындылар (рұқсат беру құжаттарын) беру қағидаларын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 Қиясов</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сарапшылардың тізілімін жүргізу қағидаларын, сондай-ақ тәуелсіз сарапшылардың бірыңғай тізіліміне енгізу және одан шығару негіздерін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 Қиясов</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аурудың еңбек (қызметтік) міндеттерін орындаумен байланысын анықтау сараптамасының қағидаларын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 Қиясов</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сараптама жүргізу қағидаларын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 Қиясов</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қолдануға тыйым салынған ықтимал қауіпті химиялық, биологиялық заттардың тізілімін жүргізу қағидаларын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 Қиясов</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 бойынша ақпарат беру қағидаларын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 Қиясов</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салауаттылығы саласындағы мемлекеттік органға инфекциялық аурулар, улану жағдайлары туралы ақпарат (шұғыл хабарлама) беру қағидаларын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 Қиясов</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 (көмек) көрсету саласындағы мемлекеттік бақылауға жататын мәні жоғары және болмашы объектілердің тізбесін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 Қиясов</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декреттелген тобының адамдарын гигиеналық оқыту қағидаларын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 Қиясов</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саласындағы мемлекеттік бақылау мен қадағалауға жататын, тамақ өнімін өндіру объектілеріне есепке алу нөмірлерін беру және олардың тізілімін жүргізу қағидаларын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 Қиясов</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нормативтік құқықтық актілерінде айқындалатын өнімді мемлекеттік тіркеу қағидаларын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 Қиясов</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саласындағы нормативтiк құқықтық актiлердiң талаптарына сәйкес келмейтiн өнiмдердің тізілімін жүргізу қағидаларын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 Қиясов</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санитариялық-эпидемияға қарсы және санитариялық-профилактикалық іс-шараларды жүргізу кезінде мемлекеттік органдардың өзара іс-қимыл қағидаларын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 Қиясов</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саласындағы мемлекеттік бақылау мен қадағалауға жататын, өндірісінде йодталмаған тұз пайдаланылатын тағамдық өнімнің жекелеген түрлерінің тізбесін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 Қиясов</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жұмыстарға, еңбек жағдайлары зиянды және (немесе) қауіпті жұмыстарға, жерасты жұмыстарына еңбек шартын жасасу үшін, сондай-ақ халықтың декреттелген тобына жататын адамды жұмысқа жіберу үшін медициналық қарсы көрсетілімдердің тізбесін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 Қиясов</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фармацевтикалық практикалардың стандарттарын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 Қиясов</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бұйымдардың айналысы саласында инспекциялауды жүргізу қағидаларын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 Қиясов</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фармацевтикалық инспекторатын қалыптастыру, фармацевтикалық инспекторларының тізілімін жүргізу қағидаларын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 Қиясов</w:t>
            </w: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Нарықтан, оның ішінде медициналық ұйымдарда тәуекелге бағдарланған тәсіл ескеріле отырып, сапасы бақылануға жататын дәрілік заттар мен медициналық бұйымдарды іріктеу қағидаларын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 Қиясов</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көрсетілетін қызметтердің сапасы жөніндегі біріккен комиссияны қалыптастыру тәртібін және оның қызметі туралы ережені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 Қиясов</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 немесе медициналық бұйымды мемлекеттік тіркеуді, қайта тіркеуді, дәрілік заттың немесе медициналық бұйымның тіркеу дерекнамасына өзгерістер енгізу қағидаларын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 Қиясов</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 немесе медициналық бұйымды мемлекеттік тіркеу, қайта тіркеу және оның тіркеу дерекнамасына өзгерістер енгізу кезінде өтініш беруші ұсынған құжаттарды есепке алу және жүйеге келтіру қағидаларын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 Қиясов</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затқа немесе медициналық бұйымға сараптама жүргізудің жеделдетілген рәсімінің қағидаларын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 Қиясов</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дәрілік заттарды шетелде тіркеу үшін фармацевтикалық өнімге (СРР) сертификат беру қағидаларын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 Қиясов</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бұйымдардың қауіпсіздігі мен сапасын сараптау және бағалау жөніндегі монополиялық қызметті жүзеге асыратын сынақ зертханаларын аккредиттеу қағидаларын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 Қиясов</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мамандарды сертификаттауға жататын мамандықтар мен маманданулар тізбесін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қазан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Ғиният</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маманды сертификаттауды жүргізу, шетелдік мамандарды қоса алғанда, денсаулық сақтау саласындағы маман сертификатының қолданысын растау қағидаларын, сондай-ақ Қазақстан Республикасынан тыс жерлерде медициналық білім алған адамды денсаулық сақтау саласындағы маманды сертификаттауға жіберу шарттарын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 Қиясов</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менеджерді сертификаттауды жүргізу, денсаулық сақтау саласындағы менеджер сертификатының қолданысын растау қағидаларын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Ғиният</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 (көмек) көрсету саласындағы мемлекеттік бақылауға жататын мәні жоғары және болмашы объектілердің тізбесін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қазан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 Қиясов</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көрсетілетін қызметтер (көмек) сапасына ішкі және сыртқы сараптамаларды ұйымдастыру мен жүргізу қағидаларын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 Қиясов</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Камералдық бақылауды жүзеге асыруға қажетті мәліметтердің тізбесін, сондай-ақ оларды кеден органдарының, техникалық реттеу саласындағы уәкілетті органның, сәйкестікті растау жөніндегі органдардың және сынақ зертханаларының (орталықтарының) ұсынуды қағидаларын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 Қиясов</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аудит жүргізу қағидаларын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 Қиясов</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аудит туралы ақпаратты беру нысанын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 Қиясов</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Дәрiлiк заттар мен медициналық бұйымдардың жарнамасын жүзеге асыру қағидаларын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 Қиясов</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Тағамға биологиялық белсенді қоспалардың жарнамасын жүзеге асыру қағидаларын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 Қиясов</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медициналық деректерді жинауды, өңдеуді, сақтауды, қорғауды және беруді жүзеге асыратын цифрлық денсаулық сақтау субъектісі  дербес медициналық деректердің агрегаторы  қағидаларын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 Қиясов</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электрондық денсаулық паспорты  мен электрондық ақпараттық ресурстарға ұсынылатын мәліметтердің көлемі мен еселігін  айқындау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 Қиясов</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денсаулық сақтау субъектілерінің қол жеткізу  құқықтарының ара-жігін ажырату  қағидаларын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 Қиясов</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электрондық денсаулық паспорттарын қамтитын электрондық ақпараттық ресурсына қол жеткізу қағидаларын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 Қиясов</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және (немесе) міндетті әлеуметтік медициналық сақтандыру жүйесінде денсаулық сақтау субъектілерінің көрсетілетін қызметтеріне ақы төлеу қағидаларын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 Шоранов</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бұйымдардың айналысы саласындағы субъектілерге тегін медициналық көмектің кепілдік берілген көлемі шеңберінде және (немесе) міндетті әлеуметтік медициналық сақтандыру жүйесінде фармацевтикалық көрсетілетін қызметтердің құнын төлеу қағидаларын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 Шоранов</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денсаулық сақтау шоттарының деректерін қалыптастыру және пайдалану қағидаларын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Ғиният</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статистикалық байқауды жүзеге асыру қағидаларын, денсаулық сақтау саласындағы статистикалық есепке алу мен есептілік нысандарын, оларды жүргізу, толтыру қағидаларын және ұсыну мерзімдерін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Ғиният</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есепке алу құжаттамасын жүргізу нысандарын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Ғиният</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есептік құжаттама нысандарын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Ғиният</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Сауықтыру және ұйымдастырылған демалыс кезеңінде медициналық көмек көрсету қағидаларын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Ғиният</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жағдайында мамандандырылған медициналық көмек, медициналық оңалту, сондай-ақ паллиативтік медициналық көмек алу кезеңінде мектеп жасындағы балаларды үздіксіз білім беру қағидаларын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және Білім және ғылым министрлерінің бірлескен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БҒМ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Ғиният, Ш.Т. Каринова</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медициналық ұйымдарда жетім балаларды, ата-анасының қамқорлығынсыз қалған балаларды және өмірлік қиын жағдайда жүрген балаларды үш жасқа толғанға дейін қоса алғанда, оларды күтіп-ұстау қағидаларын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Ғиният</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сабақтарын өткізудің үлгілік қағидаларын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Ғиният</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профилактикалық екпелерді алмаған балаларды мектепке дейінгі ұйымдарға жіберу қағидаларын және ұжымдық иммунитеттің шекті деңгейін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Ғиният</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медициналық қарап-тексерулерге жататын адамдардың нысаналы топтарын, сондай-ақ оларды жүргізу тәртібі мен мерзімділігін, зертханалық және функционалдық зерттеулердің көлемін, медициналық қарсы көрсетілімдерді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 Қиясов</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медициналық кітапшаларды беру, есепке алу және жүргізу қағидаларын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 Қиясов</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көрсетілетін қызметтерді, оның ішінде зертханалық диагностиканы қамтитын амбулаториялық жағдайлардағы мамандандырылған медициналық көмектің тізбесін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Ғиният</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Емшаралар мен манипуляцияны қамтитын амбулаториялық жағдайлардағы мамандандырылған медициналық көмектің тізбесін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Ғиният</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жарамсыздыққа сараптама жүргізу, сондай-ақ еңбекке уақытша жарамсыздық парағын немесе анықтамасын беру қағидаларын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Ғиният</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білімі жоқ, оның ішінде тиісті даярлықтан өткен адамдардың алғашқы көмек көрсету қағидаларын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Ғиният</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азаматтарын алғашқы көмек көрсету дағдыларына оқыту үшін сертификатталған жаттықтырушыларды даярлауды жүзеге асыратын денсаулық сақтау ұйымдарына қойылатын талаптарды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 Қиясов</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көмек көрсету стандартын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Ғиният</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жастан он сегіз жасқа дейінгі кәмелетке толмағандар мен жастардың репродуктивтік және психикалық денсаулығын сақтау бойынша медициналық көмекті ұйымдастыру қағидаларын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Ғиният</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нормалаудың мемлекеттік жүйесінің құжаттарын әзірлеу мен бекіту қағидаларын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 Қиясов</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Гигиеналық оқытуға жататын халықтың декреттелген тобының тізбесін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 Қиясов</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профилактикасы жөніндегі іс-шараларды жүргізу қағидаларын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Ғиният</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инфекциясының профилактикасы жөніндегі іс-шараларды жүргізу қағидаларын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Ғиният</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қалдықтарды жинау, тасымалдау, сақтау, залалсыздандыру, көму және пайдалану жөніндегі қызметті жүзеге асыратын жеке және заңды тұлғаларға қойылатын біліктілік талаптар" санитарлық-эпидемиологиялық ережесін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 Қиясов</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 іс-шараларын, оның ішінде карантинді жүзеге асыру қағидаларын және пайда болу және таралу қаупі төнген кезде шектеу іс-шаралары, оның ішінде карантин енгізілетін инфекциялық аурулардың тізбесін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 Қиясов</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аумағына шетелден инфекциялық ауруларды әкелу және (немесе) инфекциялық аурулар жағдайларының пайда болу тәуекелдерін айқындаудың өлшемшарттарын бекіту туралы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 Қиясов</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паразиттік аурулар және (немесе) улану оқиғаларын, иммундаудан кейінгі қолайсыз көріністерді тіркеу және тергеп-тексеру, есепке алу мен есептілігін жүргізу қағидаларын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 Қиясов</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инфекциясының профилактикасы саласындағы қызметті жүзеге асыратын денсаулық сақтау субъектілері мамандарының халық арасында АИТВ инфекциясы жағдайларына тергеп-тексеруді жүргізу қағидаларын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Ғиният</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кәсіптік аурулардың және (немесе) уланудың, оның ішінде жұмыскердің өз еңбек (қызметтік) міндеттерін не жұмыс берушінің мүддесі үшін өз бастамасы бойынша өзге де әрекеттерді орындауына байланысты    кәсіптік ауруларға және (немесе) улануға күдіктенудің барлық оқиғаларын тіркеу қағидаларын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 Қиясов</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Жұмыскердің өз еңбек (қызметтік) міндеттерін не жұмыс берушінің мүддесі үшін өз бастамасы бойынша өзге де әрекеттерді орындауына байланысты кәсіптік аурулардың және (немесе) уланудың барлық оқиғалары туралы халықтың санитариялық-эпидемиологиялық саламаттылығы саласындағы мемлекеттік органға хабарлау нысанын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 Сарбасов</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жағдайы бойынша медициналық қорытындыда көрсетілген мерзімге неғұрлым жеңіл жұмысқа уақытша ауыстыру қағидаларын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Ғиният</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бұйымдарын сату жүзеге асырылатын орындарда жазу үшін темекі шегудің зияны туралы ескертуді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Ғиният</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бұйымдарын, оның ішінде қыздырылатын темекісі бар бұйымдарды, тұтынудың электрондық жүйелерін және сұйықтықтарды өндіруші, импорттаушы темекінің және темекі бұйымдарының, оның ішінде қыздырылатын темекісі бар бұйымдардың, тұтынудың электрондық жүйелерінің және оларға арналған сұйықтықтардың барлық рамкаларында никотиннің шекті жол берілетін құрамы бойынша зертханалық зерттеулердің нәтижелері туралы есептерді ұсыну қағидаларын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 Қиясов</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бұйымдарын тұтынудың және никотиннің зияны туралы ескертулердің эскиздерін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Ғиният</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Темекі бұйымдарында, оның ішінде қыздырылатын темекісі бар бұйымдарда, қорқорға арналған темекіде, қорқор қоспасында, темекі қыздыруға арналған жүйелерде, тұтынудың электрондық жүйелерінде және оларға арналған сұйықтықтарда, никотин мен шайырлы заттар құрамының жол берілетін шекті деңгейлерін бекіту туралы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 Қиясов</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өнімдерінің қалдықтары және (немесе) айналымы туралы декларацияны табыс ету қағидалары мен нысанын бекіту туралы" Қазақстан Республикасы Қаржы министрінің 2015 жылғы 27 ақпандағы № 145 бұйрығына өзгерістер мен толықтырулар енгізу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ілеспе жүкқұжаттарды ресімдеу жөніндегі міндет қолданылатын тауарлар тізбесін, сондай-ақ Ресімдеу және олардың құжат айналымы қағидаларын бекіту туралы" Қазақстан Республикасы Премьер-Министрінің бірінші орынбасары - Қазақстан Республикасы Қаржы министрінің 2019 жылғы 26 желтоқсандағы № 1424 бұйрығына өзгерістер мен толықтырулар енгізу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 материалын, сыраны және сыра сусынын қоспағанда, алкоголь өнімін есепке алу-бақылау маркаларымен және темекі бұйымдарын акциздік маркалармен таңбалау (қайта таңбалау) қағидаларын, сондай-ақ акциздік және есепке алу-бақылау маркаларының нысанын, мазмұнын және қорғау элементтерін бекіту туралы" Қазақстан Республикасы Қаржы министрінің 2018 жылғы 8 ақпандағы   № 143 бұйрығына өзгерістер және толықтырулар енгізу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өнімдеріне арналған дербес сәйкестендіру нөмірлерін-кодтарын беру қағидаларын бекіту туралы" Қазақстан Республикасы Қаржы министрінің 2017 жылғы 15 ақпандағы № 102 бұйрығына өзгерістер мен толықтырулар енгізу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фортификациялауға жататын тағамдық өнімді байыту (фортификациялау) және оның нарықтағы айналыс қағидаларын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Е.А.Қиясов</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Йодталған ас тұзын әкелу, өндіру және өткізу қағидаларын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Е.А.Қиясов</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қызметтің мемлекеттік органдары мен ұйымдарының санитариялық-эпидемиологиялық мониторингті жүзеге асыру қағидаларын және еселігін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Е.А.Қиясов</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медициналық құжаттаманы жүргізу және есептер мен қызмет ерекшелігін ұсыну қағидаларын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Ғиният</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жәрдем, оның ішінде медициналық авиацияны тарта отырып көрсету қағидаларын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Ғиният</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Дәрігерге дейінгі медициналық көмек көрсету қағидаларын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Ғиният</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 медициналық-санитариялық алғашқы көмек алу үшін медициналық-санитариялық алғашқы көмек көрсететін денсаулық сақтау субъектілеріне бекіту қағидаларын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Ғиният</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оның ішінде жоғары технологиялық медициналық көмек көрсету қағидаларын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Ғиният</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бойы стационар жағдайларында емдеуді қажет етпейтін диагноз анықталғанға дейін тәулік бойы стационардың қабылдау бөлімінде жүргізілетін емдік-диагностикалық іс-шаралардың тізбесін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Ғиният</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нысанда стационарлық жағдайларда мамандандырылған медициналық көмек көрсетілетін аурулардың тізбесін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Ғиният</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аурулары бар, жіті жай-күйден, хирургиялық араласулардан, жарақаттардан, сондай-ақ олардың салдарларынан кейін көрсетілетін медициналық оңалтудың тізбесін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Ғиният</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екінші және үшінші деңгейлердегі медициналық ұйымдардың амбулаториялық, стационарлық, стационарды алмастыратын жағдайларында, сондай-ақ үйде және санаторийлік-курорттық ұйымдарда туа біткен аурулары бар адамдарға жіті жай-күйлерден, хирургиялық араласудан және жарақаттардан кейін медициналық оңалту қағидаларын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Ғиният</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Паллиативтік медициналық көмек көрсету стандартын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Ғиният</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Мейіргерлік күтім көрсету қағидаларын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Ғиният</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медициналық көрсетілетін қызметтерді ұйымдастыру, ұсыну және ақы төлеу қағидаларын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Ғиният</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диагностика жүргізуді ұйымдастыру стандартын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Ғиният</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Референс-зертханалардың  зертханалық зерттеулер өлшемдерінің сапасын сыртқы бағалау қағидаларын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Ғиният</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Референс-зертханалардың тізбесін, олардың қызметі туралы ережелерді, сондай-ақ оларды таңдауға қойылатын өлшемшарттар мен талаптарды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Ғиният</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Патологиялық-анатомиялық диагностика көрсетуді ұйымдастыру стандартын бекіту туралы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Ғиният</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болу фактісін куәландыратын құжаттың нысанын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Ғиният</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адамның жұбайының (зайыбының), жақын туыстарының немесе заңды өкілінің талап етуі бойынша патологиялық-анатомиялық ашып-қарауды тәуелсіз сарапшының (сарапшылардың) жүргізуі қағидаларын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Ғиният</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технологияларына бағалау жүргізу қағидаларын және оларды қолдану қағидаларын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 Қиясов</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бостандығы шектелген, сондай-ақ сот үкімі бойынша жазасын бас бостандығынан айыру орындарында өтеп жүрген, ұсталғандарға, күзетпен ұсталғандарға және тегін медициналық көмектің кепілдік берілген көлемі шеңберінде арнайы мекемелерге орналастырылған шетелдіктер мен азаматтығы жоқ адамдарға берілетін медициналық көмектің тізбесі мен көлемін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Р. Заппаров</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репродуктивтік әдістер мен технологияларды жүргізу қағидалары мен шарттарын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Ғиният</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жасушалардың, репродуктивтік ағзалар тіндерінің донорлығын жүргізу қағидалары мен шарттарын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Ғиният</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стерилизация жасау қағидалары мен шарттарын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Ғиният</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белгілеген медициналық сипаттағы мәжбүрлеу шарасының қолданылу мерзімі шеңберінде пайдаланылатын дәрілік препараттың түрін, оны енгізу мерзімділігін, сондай-ақ бұл шараны қолдану қағидаларын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Ғиният</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Анатомиялық сыйды жасау және денсаулық сақтау ұйымдарына беру қағидалары мен шарттарын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Ғиният</w:t>
            </w: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сәйкестендіру ауытқушылықтары бар адамдар үшін медициналық куәландыру және жынысын ауыстыруды жүргізу қағидаларын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Ғиният</w:t>
            </w: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АИТВ инфекциясы мәселелері бойынша ерікті түрде анонимдік және (немесе) құпия медициналық зерттеп-қарау және консультация беру қағидаларын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Ғиният</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инфекциясының болуына міндетті құпия медициналық зерттеп-қарау қағидаларын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Ғиният</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денсаулық саласында медициналық көмек көрсететін ұйымдарда мәжбүрлеп емдеуге арналған ішкі тәртіп қағидаларын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Ғиният</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Мәжбүрлеп емдеуге арналған ұйымнан шығарылған соң мәжбүрлеп емдеуге жатқызылған адамдарды бір қалыпта ұстауға арналған емделуден  өткізу қағидаларын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Ғиният</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 сондай-ақ психикасының, мінез-құлқының бұзылушылығы (аурулары) бар адамдарға динамикалық байқауды тоқтату қағидаларын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Ғиният</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бейімделу және детоксикация орталықтарының қызметін ұйымдастыру қағидаларын және Уақытша бейімделу және детоксикация орталығының ішкі тәртіп қағидаларын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Ғиният</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тіркелмеген дәрілік заттарды және медициналық бұйымдарды нақты пациенттің өмірлік көрсетілімдері бойынша медициналық көмек көрсету не сирек (орфандық) аурулары және (немесе) жай-күйі бар пациенттердің шектеулі контингентіне медициналық көмек көрсету үшін қолдану қағидаларын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 Қиясов</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ақылы қызметтер көрсету қағидаларын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 Нүсіпова</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Тіркелімді қалыптастыру және жүргізу қағидаларын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Ғиният</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кезінде ағзалардың (ағзалардың бөлігінің) және (немесе) тіндердің (тіндердің бөлігінің) донорының жан-жақты медициналық зерттеп-қараудан өту қағидаларын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Ғиният</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Этикалық комиссияның құрамын және ережесін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қазан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Ғиният</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 банкінің қызметін жүзеге асыру қағидаларын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Ғиният</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Ағзалардың (ағза бөлігінің) және (немесе) тіндердің (тін бөлігінің) қайтыс болғаннан кейінгі донорлығына адамның тірі кезінде ерік білдіруін беру және бұл жөнінде жұбайын (зайыбын) немесе жақын туыстарының бірін хабардар ету қағидаларын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Ғиният</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 анатомия және сот-медицина сараптамасы қызметін жүзеге асыратын ұйымдарда транспланттау мақсатында мәйіттерден көру ағзаларын алу және консервациялауды жүргізу қағидаларын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Ғиният</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ағзалары (ағзасының бөлігі) және (немесе) тіндері (тінінің бөлігі) бар Қазақстан Республикасының азаматтарын ағзалардың (ағза бөлігінің) және (немесе) тіндердің (тін бөлігінің) ықтимал реципиенттерінің тіркеліміне енгізу қағидаларын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Ғиният</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Әкелуге және әкетуге арналған адам тiндерін (тіндерінің бөлігін) және (немесе) ағзаларды (ағзаның бөлігін) биологиялық қауiпсiздiк тұрғысынан зерттеу, консервациялау және тасымалдау қағидаларын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Е.А. Қиясов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білім беру және ғылым саласындағы стратегиялық әріптестікті жүзеге асыру қағидаларын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Ғиният</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мамандарға қосымша және формальді емес білім беру қағидаларын, денсаулық сақтау саласындағы қосымша және формальді емес білім беру бағдарламаларын іске асыратын ұйымдарға қойылатын біліктілік талаптарын, сондай-ақ қосымша және формальді емес білім беру арқылы денсаулық сақтау саласындағы мамандар алған оқудың нәтижелерін тану қағидаларын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Ғиният</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Резидентурада мемлекеттік тапсырысты орналастыру, оқуға қабылдау және медицина кадрларын даярлау қағидаларын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Ғиният</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Резидентура бағдарламасы бойынша оқыту туралы үлгілік шарттың нысанын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Ғиният</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кадрларын интернатурада даярлау қағидаларын және Медицина кадрларын резидентурада даярлау қағидаларын бекіту туралы" Қазақстан Республикасы Денсаулық сақтау министрінің 2018 жылғы                                   18 қыркүйектегі № ҚР ДСМ-16 бұйрығына толықтырулар енгізу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Ғиният</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білім беру бағдарламалары білім алушыларының білімі мен дағдыларын бағалау, түлектерінің кәсіптік даярлығын бағалау, денсаулық сақтау саласындағы мамандардың кәсіптік даярлығын бағалау қағидаларын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Ғиният</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ғылыми ұйымға мәртебе беру және оны қайта қарау қағидаларын, сондай-ақ ғылыми, ғылыми-техникалық және инновациялық қызметтің нәтижелілігіне бағалауды жүргізу қағидаларын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Ғиният</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Ғылыми-медициналық сараптама жүргізу қағидаларын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Ғиният</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Биомедициналық зерттеулер жүргізу қағидаларын және зерттеу орталықтарына қойылатын талаптарды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Ғиният</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Диагностиканың, емдеу мен медициналық оңалтудың жаңа әдістерін қолдану қағидаларын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Ғиният</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Биоэтикалық комиссиялар қызметінің талаптарға сәйкестігі сертификатының қолданылу мерзімін және оны беру қағидаларын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Ғиният</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Биобанктер құру және оның қызметінің қағидаларын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Ғиният</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тұрақтылығына зерттеулер жүргізу, дәрілік заттарды сақтау және қайта бақылау мерзімін белгілеу қағидаларын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 Қиясов</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препараттар мен медициналық бұйымдарды дайындауға лицензиясы бар, дәрілік заттар мен медициналық бұйымдардың айналысы саласындағы субъектілердің дәрілік препараттар мен медициналық бұйымдарды дайындау қағидаларын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 Қиясов</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дәрілік препараттарға дәріханаішілік бақылау қағидаларын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 Қиясов</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Клиникаға дейінгі (клиникалық емес) зерттеулерді жүргізу қағидаларын және медициналық бұйымдардың биологиялық әсерін бағалаудың клиникаға дейінгі базаларына қойылатын талаптарды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Ғиният</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инспекция шеңберінде клиникаға дейінгі (клиникалық емес) зерттеулердің материалдарын және оларды жүргізу шарттарының Қазақстан Республикасының және (немесе) Еуразиялық экономикалық одақтың тиісті зертханалық практикасының (GLP) талаптарына сәйкестігін бағалау қағидаларын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 Қиясов</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бұйымдарға техникалық сынаулар жүргізу қағидаларын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 Қиясов</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бұйымдарға клиникалық зерттеулер, тірі организмнен тыс (in vitro) диагностика үшін медициналық бұйымдарға клиникалық-зертханалық сынаулар жүргізу қағидаларын және клиникалық базаларға қойылатын талаптарды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 Қиясов</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база, денсаулық сақтау саласындағы білім беру ұйымының клиникасы, университеттік аурухана, резидентура базасы, интеграцияланған академиялық медициналық орталық туралы ережені және оларға қойылатын талаптарды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Ғиният</w:t>
            </w: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бұйымдарға сараптама жүргізу процесінде өтініш берушіге ескертулер беру мерзімдерін белгілеу қағидаларын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 Қиясов</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монополия субъектісі өндіретін және (немесе) өткізетін тауарлардың (жұмыстардың, көрсетілетін қызметтердің) бағаларын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 Қиясов</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бұйымдарға сараптама жүргізу қағидаларын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 Қиясов</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фармакопеясын әзірлеу, ресімдеу, келісу, бекіту және өзгерістер мен толықтырулар енгізу қағидаларын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 Қиясов</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 таңбалау қағидаларын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 Қиясов</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Озық терапияның дәрілік заттарын қолдануға жіберу, қолдану және қолданудың тиімділігі мен қауіпсіздігінің мониторингі қағидаларын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 Қиясов</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 нарыққа жіберудің стандартты рәсімінен шегініс шеңберінде озық терапияның дәрілік заттарын пайдалану қағидаларын, сондай-ақ Hospital exemption шеңберінде емдеуді жүзеге асыру құқығы бар медициналық ұйымдардың тізбесін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 Қиясов</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құралы болып табылатын медициналық техниканың тізбесін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 Қиясов</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инспекциялар жүргізу қағидаларын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 Қиясов</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бұйымдарға инспекциялар жүргізу қағидаларын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 Қиясов</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 сақтау және тасымалдау қағидаларын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 Қиясов</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Иелігінде жарамсыз болып қалған, жарамдылық мерзімі өткен дәрілік заттар мен медициналық бұйымдар, жалған және Қазақстан Республикасы заңнамасының талаптарына сәйкес келмейтін басқа да дәрілік заттар мен медициналық бұйымдардың айналысы саласындағы субъектілердің жою қағидаларын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 Қиясов</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 Қазақстан Республикасының аумағына әкелу қағидаларын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 Қиясов</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 Қазақстан Республикасының аумағынан әкету қағидаларын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 Қиясов</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өндірушінің дәрілік заттарды әзірлеу және мемлекеттік сараптама ұйымының дәрілік заттарды сараптау кезінде дәрілік заттардың сапасы жөніндегі нормативтік құжатты келісу қағидаларын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 Қиясов</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субстанциялардың (белсенді фармацевтикалық субстанциялардың), дәрілік шикізаттың, дәрілік өсімдік шикізатының, дәрілік заттардың немесе медициналық бұйымдардың балк-өнімдерінің, оригинал дәрілік препараттардың, биологиялық жолмен жасалған дәрілік препараттардың, биотехнологиялық дәрілік препараттардың, иммунологиялық дәрілік препараттардың (иммундық-биологиялық дәрілік препараттардың), қайта өндірілген дәрілік препараттардың (генериктердің), гомеопатиялық дәрілік препараттардың, биоаналогтық дәрілік препараттардың (биоаналогтардың, биотектес дәрілік препараттардың, биосимилярлардың) және медициналық бұйымдардың қауіпсіздігіне, сапасы мен тиімділігіне қойылатын талаптарды ұсыну қағидаларын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 Қиясов</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Қолданудың ықтимал тәуекелі дәрежесіне қарай медициналық бұйымдарды сыныптау қағидаларын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 Қиясов</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медициналық бұйымдар номенклатурасын қалыптастыру және жүргізу қағидаларын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 Қиясов</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 қолдануды тоқтата тұру, тыйым салу немесе айналыстан алып қою не шектеу қағидаларын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 Қиясов</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Фармакологиялық қадағалауды және медициналық бұйымдардың қауіпсіздігіне, сапасы мен тиімділігіне мониторинг жүргізу қағидаларын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 Қиясов</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Формулярлық жүйенің қызметін жүзеге асыру қағидаларын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 Қиясов</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 ілгерілету этикасын жүзеге асыру қағидаларын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 Қиясов</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кадр ресурстарын есепке алу (кәсіби тіркелімді жүргізу) қағидаларын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Ғиният</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кадр ресурстары жөніндегі ұлттық үйлестірушіні айқындау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Ғиният</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саласындағы кадр ресурстарын ұлттық басқару саясатын бекіту туралы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Ғиният</w:t>
            </w: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медицина және фармацевтика қызметкерлерінің ар-намыс кодексін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Ғиният</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іс жүргізу мәселелері бойынша мемлекеттiк көрсетілетін қызметтер қағидаларын бекіту туралы" Қазақстан Республикасы Әділет министрінің 2020 жылғы 29 мамырдағы № 69 бұйрығына өзгерістер енгізу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 Мадалиев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министрлігінің кейбір бұйрықтарының күші жойылды деп тану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 Нүсіпова</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және (немесе) оның компоненттерін донациялаудан кейін қанының көлемі мен организмінің энергетикалық шығындарын толтыру үшін тегін тамақтың ақшалай баламасының мөлшерін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Ғиният</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және (немесе) міндетті әлеуметтік медициналық сақтандыру жүйесінде дәрілік заттың немесе медициналық бұйымның саудалық атауына шекті бағаны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 Қиясов</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кадр ресурстарын өңірлік басқару саясатын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республикалық маңызы бар қалалар және астана әкімдіктерінің қаулысы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қазан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республикалық маңызы бар қалалар және астана әкімдерінің жетекшілік ететін орынбасарлары</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 және кенттерде, аудандық маңызы бар қалаларда жұмыс істейтін мемлекеттік медициналық ұйымдардың медицина қызметкерлеріне міндетті жәрдемақы төлеуді жүзеге асыру қағидаларын бекіту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республикалық маңызы бар қалалар және астана әкімдіктерінің қаулысы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қазан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республикалық маңызы бар қалалар және астана әкімдерінің жетекшілік ететін орынбасарлары</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оның ішінде жергілікті бюджет есебінен тұрғын үй сатып алуға немесе салуға арналған мамандарға әлеуметтік қолдау шаралары мен жеңілдіктердің ең төменгі кепілдік берілген көлемін айқындау туралы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республикалық маңызы бар қалалар және астана мәслихаттарының шешімі</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және астананың, ауданның әкімдіктері</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қазан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республикалық маңызы бар қалалар және астана әкімдерінің жетекшілік ететін орынбасарлары</w:t>
            </w:r>
          </w:p>
        </w:tc>
      </w:tr>
    </w:tbl>
    <w:p>
      <w:pPr>
        <w:spacing w:after="0"/>
        <w:ind w:left="0"/>
        <w:jc w:val="both"/>
      </w:pPr>
      <w:r>
        <w:rPr>
          <w:rFonts w:ascii="Times New Roman"/>
          <w:b w:val="false"/>
          <w:i w:val="false"/>
          <w:color w:val="000000"/>
          <w:sz w:val="28"/>
        </w:rPr>
        <w:t>
      Ескертпе: аббревиатуралардың толық жазылуы:</w:t>
      </w:r>
    </w:p>
    <w:tbl>
      <w:tblPr>
        <w:tblW w:w="0" w:type="auto"/>
        <w:tblCellSpacing w:w="0" w:type="auto"/>
        <w:tblBorders>
          <w:top w:val="none"/>
          <w:left w:val="none"/>
          <w:bottom w:val="none"/>
          <w:right w:val="none"/>
          <w:insideH w:val="none"/>
          <w:insideV w:val="none"/>
        </w:tblBorders>
      </w:tblPr>
      <w:tblGrid>
        <w:gridCol w:w="1134"/>
        <w:gridCol w:w="2752"/>
        <w:gridCol w:w="8414"/>
      </w:tblGrid>
      <w:tr>
        <w:trPr>
          <w:trHeight w:val="30" w:hRule="atLeast"/>
        </w:trPr>
        <w:tc>
          <w:tcPr>
            <w:tcW w:w="11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27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w:t>
            </w:r>
          </w:p>
        </w:tc>
      </w:tr>
      <w:tr>
        <w:trPr>
          <w:trHeight w:val="30" w:hRule="atLeast"/>
        </w:trPr>
        <w:tc>
          <w:tcPr>
            <w:tcW w:w="11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27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r>
      <w:tr>
        <w:trPr>
          <w:trHeight w:val="30" w:hRule="atLeast"/>
        </w:trPr>
        <w:tc>
          <w:tcPr>
            <w:tcW w:w="11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27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w:t>
            </w:r>
          </w:p>
        </w:tc>
      </w:tr>
      <w:tr>
        <w:trPr>
          <w:trHeight w:val="30" w:hRule="atLeast"/>
        </w:trPr>
        <w:tc>
          <w:tcPr>
            <w:tcW w:w="11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7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4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r>
      <w:tr>
        <w:trPr>
          <w:trHeight w:val="30" w:hRule="atLeast"/>
        </w:trPr>
        <w:tc>
          <w:tcPr>
            <w:tcW w:w="11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7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w:t>
            </w:r>
          </w:p>
        </w:tc>
      </w:tr>
      <w:tr>
        <w:trPr>
          <w:trHeight w:val="30" w:hRule="atLeast"/>
        </w:trPr>
        <w:tc>
          <w:tcPr>
            <w:tcW w:w="11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27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4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w:t>
            </w:r>
          </w:p>
        </w:tc>
      </w:tr>
      <w:tr>
        <w:trPr>
          <w:trHeight w:val="30" w:hRule="atLeast"/>
        </w:trPr>
        <w:tc>
          <w:tcPr>
            <w:tcW w:w="11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7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w:t>
            </w:r>
          </w:p>
        </w:tc>
      </w:tr>
      <w:tr>
        <w:trPr>
          <w:trHeight w:val="30" w:hRule="atLeast"/>
        </w:trPr>
        <w:tc>
          <w:tcPr>
            <w:tcW w:w="11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27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w:t>
            </w:r>
          </w:p>
        </w:tc>
      </w:tr>
      <w:tr>
        <w:trPr>
          <w:trHeight w:val="30" w:hRule="atLeast"/>
        </w:trPr>
        <w:tc>
          <w:tcPr>
            <w:tcW w:w="11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27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w:t>
            </w:r>
          </w:p>
        </w:tc>
      </w:tr>
      <w:tr>
        <w:trPr>
          <w:trHeight w:val="30" w:hRule="atLeast"/>
        </w:trPr>
        <w:tc>
          <w:tcPr>
            <w:tcW w:w="11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ПІБ</w:t>
            </w:r>
          </w:p>
        </w:tc>
        <w:tc>
          <w:tcPr>
            <w:tcW w:w="27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Іс басқармасы</w:t>
            </w:r>
          </w:p>
        </w:tc>
      </w:tr>
      <w:tr>
        <w:trPr>
          <w:trHeight w:val="30" w:hRule="atLeast"/>
        </w:trPr>
        <w:tc>
          <w:tcPr>
            <w:tcW w:w="11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27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w:t>
            </w:r>
          </w:p>
        </w:tc>
      </w:tr>
      <w:tr>
        <w:trPr>
          <w:trHeight w:val="30" w:hRule="atLeast"/>
        </w:trPr>
        <w:tc>
          <w:tcPr>
            <w:tcW w:w="11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27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комитеті</w:t>
            </w:r>
          </w:p>
        </w:tc>
      </w:tr>
      <w:tr>
        <w:trPr>
          <w:trHeight w:val="30" w:hRule="atLeast"/>
        </w:trPr>
        <w:tc>
          <w:tcPr>
            <w:tcW w:w="11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7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r>
      <w:tr>
        <w:trPr>
          <w:trHeight w:val="30" w:hRule="atLeast"/>
        </w:trPr>
        <w:tc>
          <w:tcPr>
            <w:tcW w:w="11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27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w:t>
            </w:r>
          </w:p>
        </w:tc>
      </w:tr>
      <w:tr>
        <w:trPr>
          <w:trHeight w:val="30" w:hRule="atLeast"/>
        </w:trPr>
        <w:tc>
          <w:tcPr>
            <w:tcW w:w="11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7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