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505d" w14:textId="5225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16 қазандағы № 136-ө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Қорғаныс министрлігі:</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тізбеге</w:t>
      </w:r>
      <w:r>
        <w:rPr>
          <w:rFonts w:ascii="Times New Roman"/>
          <w:b w:val="false"/>
          <w:i w:val="false"/>
          <w:color w:val="000000"/>
          <w:sz w:val="28"/>
        </w:rPr>
        <w:t xml:space="preserve"> сәйкес құқықтық актінің жобасын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актіні қабылдасын және қабылданған шаралар туралы келесі тоқсанның 20-күнінен кешіктірмей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16 қазандағы</w:t>
            </w:r>
            <w:r>
              <w:br/>
            </w:r>
            <w:r>
              <w:rPr>
                <w:rFonts w:ascii="Times New Roman"/>
                <w:b w:val="false"/>
                <w:i w:val="false"/>
                <w:color w:val="000000"/>
                <w:sz w:val="20"/>
              </w:rPr>
              <w:t>№ 136-ө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088"/>
        <w:gridCol w:w="503"/>
        <w:gridCol w:w="2301"/>
        <w:gridCol w:w="1041"/>
        <w:gridCol w:w="954"/>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уақтылы әзірлеу мен енгізуге жауапты адам</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басқа да әскерлер мен әскери құралымдардың арсеналдары, базалары мен қоймалары жанындағы тыйым салынған аймақтарды,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және Қарулы Күштердің,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(келісу бойынша), МКҚ (келісу бойынша), БП (келісу бойынша), ТЖМ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Шпекбаев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әскерлер мен әскери құралымдардың арсеналдары, базалары мен қоймалары жанындағы тыйым салынған аймақтар мен Қарулы Күштердің, басқа да әскерлер мен әскери құралымдардың арсеналдары, базалары мен қоймалары жанындағы тыйым салынған аудандар тізбесін бекіту туралы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бекіту туралы" Қазақстан Республикасы Қорғаныс министрінің 2015 жылғы 27 наурыздағы № 155 бұйрығының күші жойылды деп тану туралы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Шпекбаев </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