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3e68" w14:textId="5be3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14 қазандағы № 134-ө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Қазақстан Республикасының Үкіметіне қарастыруға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қабылданған шаралар туралы Қазақстан Республикасының Цифрлық даму, инновациялар және аэроғарыш өнеркәсібі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қабылданған шаралар туралы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14 қазандағы</w:t>
            </w:r>
            <w:r>
              <w:br/>
            </w:r>
            <w:r>
              <w:rPr>
                <w:rFonts w:ascii="Times New Roman"/>
                <w:b w:val="false"/>
                <w:i w:val="false"/>
                <w:color w:val="000000"/>
                <w:sz w:val="20"/>
              </w:rPr>
              <w:t>№ 134-ө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Қазақстан Республикасының Заңын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8362"/>
        <w:gridCol w:w="435"/>
        <w:gridCol w:w="781"/>
        <w:gridCol w:w="1095"/>
        <w:gridCol w:w="100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 пайдаланушылар үшін қосылуы тегін болып табылатын шұғыл медициналық, құқық қорғау, өрт, авария және басқа да қызметтердің тізбесін бекіту туралы" Қазақстан Республикасы Үкіметінің 2004 жылғы 3 қыркүйектегі № 929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әуе кеңістігін пайдалану қағидасын бекіту және Қазақстан Республикасы Үкіметінің 2010 жылғы 31 желтоқсандағы  № 1525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кейбiр шешiмдерiне өзгерiстер мен толықтырулар енгiзу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"Жобаларды индустрияландыру картасына және өңірлер кәсіпкерлігін қолдау карталарына енгізу қағидаларын бекіту туралы" Қазақстан Республикасы Үкіметінің 2016 жылғы 27 қаңтардағы № 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Қожахметов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"Мемлекеттік техникалық қызмет" шаруашылық жүргізу құқығындағы республикалық мемлекеттік кәсіпорнын қайта ұйымдастыру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бірыңғай ақпараттық жүйесін ұйымдастыру және жұмыс істеу ережесін бекіту туралы" Қазақстан Республикасы Білім және ғылым министрі міндетін атқарушысының 2011 жылғы 1 желтоқсандағы № 503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Биғари</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деректердің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Биғари</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Нұсқаулығын бекіту туралы" Қазақстан Республикасы Премьер-Министрінің Кеңсесі басшысының 2013 жылғы 14 маусымдағы № 25-1-21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 Қойшыбаев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 жүзеге асыру қағидаларын бекіту туралы" Қазақстан Республикасы Білім және ғылым министрінің 2014 жылғы 12 қарашадағы № 459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Биғари</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 міндетін атқарушысының 2015 жылғы 21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Тұяқов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 міндетін атқарушысының 2015 жылғы 26 маусымдағы № 727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"Радиоәуесқойлық қызметтердің радиоэлектрондық құралдарын пайдалану қағидаларын бекіту туралы" Қазақстан Республикасы Инвестициялар және даму министрі міндетін атқарушысының 2015 жылғы 23 шілдедегі № 787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Тұяқов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 міндетін атқарушысының 2015 жылғы 4 желтоқсандағы № 1164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қағидаларын бекіту туралы" Қазақстан Республикасы Инвестициялар және даму министрінің 2015 жылғы 9 желтоқсандағы № 1178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"Куәландырушы орталықтың үлгілік ережесін бекіту туралы" Қазақстан Республикасы Инвестициялар және даму министрінің 2015 жылғы 9 желтоқсандағы № 1184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 туралы" Қазақстан Республикасы Инвестициялар және даму министрінің 2015 жылғы 28 желтоқсандағы № 1261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 міндетін атқарушысының 2016 жылғы 28 қаңтардағы № 107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атқарушының 2016 жылғы 16 наурыздағы № 274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ақпараттық-коммуникациялық инфрақұрылымының операторына бекітіліп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қалыптастыру қағидаларын бекіту туралы" Қазақстан Республикасы Ақпарат және коммуникация министрінің 2018 жылғы 29 қаңтардағы № 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қазақстандық сегментiнiң кеңістігінде домендiк аттарды тiркеу, пайдалану және бөлу қағидаларын бекiту туралы" Қазақстан Республикасының Қорғаныс және аэроғарыш өнеркәсібі министрінің 2018 жылғы 13 наурыздағы № 38/НҚ бұйрығына өзгерістер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сақтаудың бірыңғай ұлттық резервтік платформасын құру және оның жұмыс істеуін қамтамасыз ету қағидаларын бекіту туралы" Қазақстан Республикасының Қорғаныс және аэроғарыш өнеркәсібі министрінің 2018 жылғы 16 наурыздағы № 44/НҚ бұйрығына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және халықаралық байланыс операторлары желілерін интернет-трафикпен алмасу нүктесіне қосу қағидаларын бекіту туралы" Қазақстан Республикасы Ұлттық қауіпсіздік комитеті Төрағасының 2018 жылғы 27 наурыздағы № 24/қе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 Қорғаныс және аэроғарыш өнеркәсібі министрінің 2018 жылғы 28 наурыздағы № 52/НҚ бұйрығына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бұйрығына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"Апелляциялық кеңес туралы ережені бекіту туралы" Қазақстан Республикасы Әділет министрінің 2018 жылғы 28 тамыздағы № 1320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қамту бойынша сараптама жүргізу қағидаларын бекіту туралы" Қазақстан Республикасы Инвестициялар және даму министрінің 2018 жылғы 29 тамыздағы № 614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биржасы" мемлекеттік интернет-ресурсын қолдап отыруды және оның жұмыс істеуін ұйымдастыру қағидаларын бекіту туралы" Қазақстан Республикасы Еңбек және халықты әлеуметтік қорғау министрінің 2019 жылғы 22 ақпандағы № 92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 Мұқышев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 міндетін атқарушысының 2019 жылғы 22 шілдедегі № 169/НҚ бұйрығына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аккредиттеуді жүргізу туралы" Қазақстан Республикасы Цифрлық даму, инновациялар және аэроғарыш өнеркәсібі министрінің 2020 жылғы 1 маусымдағы № 224/НҚ бұйрығына өзгерістер мен толықтырулар енгізу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болжауды жүргізу әдістемесін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саясат жөніндегі кеңесті құру туралы"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"Конструкторлық бюролардың жұмыс істеу қағидаларын бекіту туралы"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 беру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 технологиялық дамытуға инновациялық гранттар беру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 кезінде технологиялық даму саласындағы ұлттық даму институтының қызметтеріне ақы төлеу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технологиялық дамытуға инновациялық гранттар беру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берудің басым бағыттарын айқындау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сервисін қолдана отырып, электрондық құжаттарды қалыптастыру, тексеру және пайдалану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қағидаларды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саласындағы салалық сараптаманы жүргізу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жеткізудің бірыңғай шлюзінің және "электрондық үкіметтің" электрондық поштасының бірыңғай шлюзінің жұмыс істеу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активтердің шығарылым және айналым тәртібін айқындау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жинау және өңдеу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асыру жөніндегі қызмет туралы ақпарат беру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 электрондық цифрлық қолтаңбаның жабық кілттерін жасау, пайдалану және сақтау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қаржыландыруды жүзеге асыру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және ЦДИАӨМ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Жахметова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сыртқы нарықтарға ілгерілету бойынша индустриялық-инновациялық қызмет субъектілері шығындарының бір бөлігін өтеу қағидаларын, сыртқы нарықтарға ілгерілету бойынша шығындары ішінара өтелетін отандық өңделген тауарлардың тізбесін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Асқарұлы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жүйесіне міндетті түрде қосылуға жататын объектілердің тізбесін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арнайы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пилотсыз ұшу аппараттарын пайдалану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барлау органдарының құқық қорғау, арнаулы мемлекеттік және өзге де органдардың ақпарат алмасу жүйесінен жедел-іздестіру қызметін жүргізу және оларға жүктелген өзге де міндеттерді шешу үшін қажетті ақпаратты алу қағидалары мен негіздерін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(келісу бойынша), Қорғанысмині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кезекшілік-диспетчерлік "112" қызметі  туралы үлгілік ережені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ТЖМ, ЦДИАӨМ, ДСМ және Еңбекмині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кезекші-диспетчерлік "112" қызметі мен Қазақстан Республикасының аумағындағы кезекшілік диспетчерлік қызметтердің қызметін үйлестіру қағидаларын бекіту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ТЖМ, ЦДИАӨМ, ДСМ және Еңбекмині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ПМК – Қазақстан Республикасы Премьер-Министрінің Кеңсесі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ТЖМ – Қазақстан Республикасы Төтенше жағдайлар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