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782d" w14:textId="72f7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"Ел азаматтарының табысын ұлғайту және тұрмыс сапасын жақсарту жөнінде ұсыныстар әзірлеу үшін жұмыс тобын құру туралы" 2019 жылғы 6 ақпандағы № 13-ө және "Ел азаматтарының табысын ұлғайту және тұрмыс сапасын жақсарту жөнінде ұсыныстар әзірлеу үшін жұмыс тобын құру туралы" Қазақстан Республикасы Премьер-Министрінің 2019 жылғы 6 ақпандағы № 13-ө өкіміне өзгеріс пен толықтырулар енгізу туралы" 2019 жылғы 11 маусымдағы № 105-ө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5 қазандағы № 130-ө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Мыналардың күші жойылды деп танылсын: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"Ел азаматтарының кірістерін өсіру және өмір сүру сапасын жақсарту бойынша ұсыныстар әзірлеу жөніндегі жұмыс тобын құру туралы" Қазақстан Республикасы Премьер-Министрінің 2019 жылғы 6 ақпандағы № 13-ө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"Ел азаматтарының кірістерін арттыру және өмір сүру сапасын жақсарту бойынша ұсыныстар әзірлеу жөніндегі жұмыс тобын құру туралы" Қазақстан Республикасы Премьер-Министрінің 2019 жылғы 6 ақпандағы № 13-ө өкіміне өзгерістер мен толықтырулар енгізу туралы" Қазақстан Республикасы Премьер-Министрінің 2019 жылғы 11 маусымдағы № 105-ө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