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2753" w14:textId="e682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жылғы 29 маусымдағы Қазақстан Республикасының Әкімшілік рәсімдік-процестік кодексін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24 қыркүйектегі № 128-ө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2020 жылғы 29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рәсімдік-процестік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 тізбеге сәйкес тиісті ведомстволық актілерді белгіленген тәртіппен қабылдасын және қабылданған шаралар туралы Қазақстан Республикасының Әділет министрлігін хабардар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органдар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рәсімдік-процестік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Кодекс) қолданысқа енгізілгенге дейін әкімшілік рәсімдерді регламенттейтін нормативтік құқықтық актілерді Кодекске сәйкес келтіру жөніндегі жұмысты жүргізсін.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Әділет министрлігі ұсынылған ақпаратты жинақтасын және құқықтық актілер қабылданған күннен бастап бір ай мерзімнен кешіктірмей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29 маусымдағы Қазақстан Республикасының Әкімшілік рәсімдік-процестік кодексін іске асыру мақсатында қабылдануы қажет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5539"/>
        <w:gridCol w:w="1613"/>
        <w:gridCol w:w="1148"/>
        <w:gridCol w:w="1608"/>
        <w:gridCol w:w="1474"/>
        <w:gridCol w:w="3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 мемлекеттік орган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актілердің сапасына, уақтылы әзірленуі мен енгізілуіне жауапты адам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туралы ережені әзірлеу және бекіту жөніндегі нұсқаулықты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туралы үлгілік ережені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құрылымдық бөлімшесі туралы ережені әзірлеу және қағидаларын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Мәліметтерді таратылуы шектелген қызметтік ақпаратқа жатқызу және онымен жұмыс істеу қағидаларын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МСМ, ҰҚК (келісу бойынша)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Ө.С. Бисақаев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органдарға, жергілікті өзін-өзі басқару органдарына, мемлекет жүз пайыз қатысатын заңды тұлғаларға келіп түсетін өтініштерді тіркеу, есепке алу, сондай-ақ "Электрондық жолданымдар" ақпараттық-талдау жүйесін жүргізу жөніндегі қағидаларды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бұйрығы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(келісу бойынша)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М.М. Ахметжанов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(немесе) жергілікті атқарушы органдар функцияларының аутсорсингін жүзеге асыру қағидаларын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(немесе) жергілікті атқарушы органдардың функцияларын бәсекелес ортаға беру қағидаларын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(немесе) жергілікті атқарушы органдардың функцияларын бәсекелес ортаға беру үшін іріктеу әдістемесін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(немесе) жергілікті атқарушы органдардың бәсекелес ортаға беру үшін ұсынылатын функцияларының құнын айқындау әдістемесін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(немесе) жергілікті атқарушы органдардың бәсекелес ортаға беру үшін ұсынылатын функциялары бойынша нарықтың дайындығына талдау жүргізу әдістемесін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(немесе) жергілікті атқарушы органдардың бәсекелес ортаға берілген функцияларының жүзеге асырылу мониторингін жүргізу қағидаларын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Шайымова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рәсімге қатысушылардың мемлекеттік органдардың басшыларына және олардың орынбасарларына бейнеконференц-байланыс немесе бейнежолданым арқылы жолданым беру қағидаларын бекіту туралы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министрінің бұйрығы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мамыр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А.Е. Оспанов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- Қазақстан Республикасының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- Қазақстан Республикасы Цифрлық даму, инновациялар 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 - Қазақстан Республикасы Мәдениет және спорт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