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11b29" w14:textId="d111b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"G4 city" Алматы қаласының 4 серіктес-қаласын салу жобасын іске асыру жөніндегі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2020 жылғы 23 қыркүйектегі № 124-ө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"G4 сity" Алматы қаласының 4 серіктес-қаласын салу жобасын іске асыру мақсатында: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"G4 сity" Алматы қаласының 4 серіктес-қаласын салу жобасын іске асыру жөніндегі жұмыс тобы (бұдан әрі - жұмыс тобы)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2020 жылғы 12 қазанға дейінгі мерзімде "G4 сity" Алматы қаласының 4 серіктес-қаласын салу жобасын кешенді іске асыру жөніндегі жол картасын әзірлесін.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Қазақстан Республикасы Премьер-Министрінің орынбасары Р.В. Склярға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"G4 сity" Алматы қаласының 4 серіктес-қаласын салу жобасын іске асыру жөніндегі жұмыс тобының құрамы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вице-министрі,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министрлігі Өңірлік даму департаментінің директоры,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Әділет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және халықты әлеуметтік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Индустрия және инфрақұрылымдық даму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Сауда және интеграция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Сыртқы істер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Цифрлық даму, инновациялар және аэроғарыш өнеркәсібі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Экология, геология және табиғи ресурстар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"Астана" халықаралық қаржы орталығы" акционерлік қоғамы әкімшілігінің бірінші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"Caspiangroup" акционерлік қоғамы төрағасының орынбасары (келісу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