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89b4" w14:textId="2c08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27 тамыздағы № 118-ө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заңнамамен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xml:space="preserve">
      2) тізбеге сәйкес тиісті ведомстволық актілерді қабылдасын және келесі айдың 10-күнінен кешіктірмей қабылданған шаралар туралы Қазақстан Республикасының Еңбек және халықты әлеуметтік қорғау министрлігін хабардар етсін. </w:t>
      </w:r>
    </w:p>
    <w:bookmarkStart w:name="z3" w:id="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27 тамыздағы</w:t>
            </w:r>
            <w:r>
              <w:br/>
            </w:r>
            <w:r>
              <w:rPr>
                <w:rFonts w:ascii="Times New Roman"/>
                <w:b w:val="false"/>
                <w:i w:val="false"/>
                <w:color w:val="000000"/>
                <w:sz w:val="20"/>
              </w:rPr>
              <w:t>№ 118-ө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Заңын іске асыру мақсатында қабылдануы қажет құқықтық актілердің тізбесі</w:t>
      </w:r>
    </w:p>
    <w:bookmarkEnd w:id="3"/>
    <w:p>
      <w:pPr>
        <w:spacing w:after="0"/>
        <w:ind w:left="0"/>
        <w:jc w:val="both"/>
      </w:pPr>
      <w:r>
        <w:rPr>
          <w:rFonts w:ascii="Times New Roman"/>
          <w:b w:val="false"/>
          <w:i w:val="false"/>
          <w:color w:val="ff0000"/>
          <w:sz w:val="28"/>
        </w:rPr>
        <w:t xml:space="preserve">
      Ескерту. Тізбеге өзгерістер енгізілді – ҚР Премьер-Министрінің 03.11.2020 </w:t>
      </w:r>
      <w:r>
        <w:rPr>
          <w:rFonts w:ascii="Times New Roman"/>
          <w:b w:val="false"/>
          <w:i w:val="false"/>
          <w:color w:val="ff0000"/>
          <w:sz w:val="28"/>
        </w:rPr>
        <w:t>№ 141-ө</w:t>
      </w:r>
      <w:r>
        <w:rPr>
          <w:rFonts w:ascii="Times New Roman"/>
          <w:b w:val="false"/>
          <w:i w:val="false"/>
          <w:color w:val="ff0000"/>
          <w:sz w:val="28"/>
        </w:rPr>
        <w:t xml:space="preserve">; 08.11.2021 </w:t>
      </w:r>
      <w:r>
        <w:rPr>
          <w:rFonts w:ascii="Times New Roman"/>
          <w:b w:val="false"/>
          <w:i w:val="false"/>
          <w:color w:val="ff0000"/>
          <w:sz w:val="28"/>
        </w:rPr>
        <w:t>№ 182-ө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қабылдануына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Консулдық жарғысын бекіту туралы" Қазақстан Республикасы Президентінің 2016 жылғы 25 сәуірдегі № 240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"Оралмандар мен қоныс аударушыларды қабылдаудың 2020 жылға арналған өңірлік квотасын белгілеу туралы" Қазақстан Республикасы Үкіметінің 2019 жылғы 24 желтоқсандағы № 967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еңбек қызметін жүзеге асыру үшін шетелдік жұмыс күшін тартуға 2020 жылға арналған квотаны белгілеу туралы" Қазақстан Республикасы Үкіметінің 2019 жылғы 27 желтоқсандағы № 984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08.11.2021 </w:t>
            </w:r>
            <w:r>
              <w:rPr>
                <w:rFonts w:ascii="Times New Roman"/>
                <w:b w:val="false"/>
                <w:i w:val="false"/>
                <w:color w:val="ff0000"/>
                <w:sz w:val="20"/>
              </w:rPr>
              <w:t>№ 182-ө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көші-қон саясатының 2017 - 2021 жылдарға арналған тұжырымдамасын және Қазақстан Республикасы көші-қон саясатының 2017 - 2021 жылдарға арналған тұжырымдамасын іске асыру жөніндегі іс-шаралар жоспарын бекіту туралы" Қазақстан Республикасы Үкіметінің 2017 жылғы 29 қыркүйектегі № 602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08.11.2021 </w:t>
            </w:r>
            <w:r>
              <w:rPr>
                <w:rFonts w:ascii="Times New Roman"/>
                <w:b w:val="false"/>
                <w:i w:val="false"/>
                <w:color w:val="ff0000"/>
                <w:sz w:val="20"/>
              </w:rPr>
              <w:t>№ 182-ө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Үкіметінің 2015 жылғы 31 желтоқсандағы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2014 жылғы 10 сәуірдегі № 341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"Шетелдікті немесе азаматтығы жоқ адамды Қазақстан Республикасының шегінен тыс мәжбүрлеу тәртібімен шығарып жіберу қағидаларын бекіту туралы" Қазақстан Республикасы Үкіметінің 2017 жылғы 6 сәуірдегі № 175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 296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жүйелердегi жеке тұлға туралы мәлiметтердi сәйкес келтіру қағидаларын бекiту туралы" Қазақстан Республикасы Үкіметінің 2013 жылғы 17 сәуірдегі № 372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1162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қағидаларын бекіту туралы" Қазақстан Республикасы Үкіметінің 2019 жылғы 9 қыркүйектегі № 668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03.11.2020 </w:t>
            </w:r>
            <w:r>
              <w:rPr>
                <w:rFonts w:ascii="Times New Roman"/>
                <w:b w:val="false"/>
                <w:i w:val="false"/>
                <w:color w:val="ff0000"/>
                <w:sz w:val="20"/>
              </w:rPr>
              <w:t>№ 141-ө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2020 - 2025 жылдарға арналған мемлекеттік бағдарламасын бекіту туралы" Қазақстан Республикасы Үкіметінің 2019 жылғы 27 желтоқсандағы № 990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 Қазақстан Республикасы Үкіметінің 2014 жылғы 24 сәуірдегі № 396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кейбір мәселелері туралы" Қазақстан Республикасы Үкіметінің 2007 жылғы 22 қазандағы № 984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iстер министрлiгiнiң мәселелерi" туралы Қазақстан Республикасы Үкіметінің 2004 жылғы 28 қазандағы № 1118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облыстық бюджет туралы" Ақмола облыстық мәслихатының 2018 жылғы 13 желтоқсандағы № 6С-27-2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дүркін-дүркін сипатта болатын Қазақстан Республикасының азаматтары, оралмандар үшін, сондай-ақ базарларда тауарлар өткізу, жұмыстар орындау, қызметтер көрсету жөніндегі қызметтерді жүзеге асыратын Қазақстан Республикасының азаматтары, оралмандар, дара кәсіпкерлер мен заңды тұлғалар үшін біржолғы талондардың құнын белгілеу туралы" Қостанай облысы Қамысты ауданы мәслихатының 2009 жылғы 22 сәуірдегі № 137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облысындағы көші-қон процестерін реттеу қағидаларын бекіту туралы" Шығыс Қазақстан облыстық мәслихатының 2017 жылғы 6 қазандағы № 14/166-VІ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көші-қон процестерін реттеу қағидаларын бекіту туралы" Ақмола облыстық мәслихатының 2017 жылғы 29 қыркүйектегі № 6С-15-3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көші-қон процестерін реттеу қағидаларын бекіту туралы" Батыс Қазақстан облыстық мәслихатының 2017 жылғы 27 қыркүйектегі № 13-2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көші-қон процестерін реттеу қағидаларын бекіту туралы" Солтүстік Қазақстан облысы мәслихатының 2017 жылғы 29 тамыздағы № 15/7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көші-қон процестерін реттеу қағидаларын бекіту туралы" Павлодар облыстық мәслихатының 2017 жылғы 25 тамыздағы № 142/15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көші-қон процестерін реттеудің Қағидаларын бекіту туралы" Атырау облыстық мәслихатының 2017 жылғы 23 тамыздағы № 148-VI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көші-қон процестерін реттеу қағидаларын бекіту туралы" Қостанай облысы мәслихатының 2017 жылғы 16 тамыздағы № 180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облысындағы көші-қон процестерін реттеу Қағидаларын бекіту туралы" Ақтөбе облыстық мәслихатының 2017 жылғы 14 тамыздағы № 194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көші-қон процестерін реттеу Қағидаларын бекіту туралы" Қызылорда облыстық мәслихатының 2017 жылғы 14 шілдедегі № 134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көші-қон процестерін реттеу қағидаларын бекіту туралы" Астана қаласы мәслихатының 2019 жылғы 6 наурыздағы № 356/45-VI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облысындағы көші-қон процестерін реттеу қағидаларын бекіту туралы" Алматы облыстық мәслихатының 2017 жылғы 15 желтоқсандағы № 26-129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көші-қон процестерін реттеу қағидаларын бекіту туралы" Қарағанды облыстық мәслихатының 2017 жылғы 3 қарашадағы ХI сессиясының № 247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облысындағы көші-қон процестерін реттеу қағидаларын бекіту туралы" Оңтүстiк Қазақстан облыстық мәслихатының 2017 жылғы 23 қазандағы № 15/194-VI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көші-қон процестерін реттеудің қағидаларын бекіту туралы" Жамбыл облыстық мәслихатының 2017 жылғы 6 қазандағы № 15-10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көші-қон процестерін реттеу Қағидаларын бекіту туралы" Маңғыстау облыстық мәслихатының 2017 жылғы 29 қыркүйектегі № 13/158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көшi-қон процестерiн реттеу қағидаларын бекiту туралы" VI сайланған Алматы қаласы мәслихатының ХХI сессиясының 2017 жылғы 15 қыркүйектегі № 152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Қостанай облысы мәслихатының 2015 жылғы 11 желтоқсандағы № 471 шешімі және Қостанай облысының әкімдігінің 2015 жылғы 11 желтоқсандағы № 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тұрғын үй сертификаттарының мөлшері мен оларды алушылар санатының тізбесін айқындау туралы" Жамбыл облыстық мәслихатының 2019 жылғы 17 қазандағы № 39-4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Жалағаш аудандық мәслихатының 2020 жылғы 13 сәуірдегі № 55-1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Қазалы аудандық мәслихатының 2017 жылғы 22 желтоқсандағы № 150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Шиелі аудандық мәслихатының 2017 жылғы 7 қарашадағы № 15/8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Арал аудандық мәслихатының 2017 жылғы 28 тамыздағы № 97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Жаңақорған аудандық мәслихатының 2017 жылғы 8 тамыздағы № 05-16/148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жылдарға арналған Екібастұз қалалық бюджеті туралы" Павлодар облысы Екібастұз қалалық мәслихатының 2018 жылғы 25 желтоқсандағы № 322/37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2020 жылғы 26 наурыздағы № 315-58/4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облысы Қармақшы аудандық мәслихатының 2017 жылғы 20 қыркүйектегі № 117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2020-2022 жылдарға арналған аудандық бюджеті туралы" Қостанай облысы Ұзынкөл ауданы мәслихатының 2019 жылғы 30 желтоқсандағы № 337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ауданының 2020 - 2022 жылдарға арналған аудандық бюджеті туралы" Қостанай облысы Қамысты ауданы мәслихатының 2019 жылғы 26 желтоқсандағы № 290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жылдарға арналған аудандық бюджет туралы" Ақмола облысы Қорғалжын аудандық мәслихатының </w:t>
            </w:r>
          </w:p>
          <w:p>
            <w:pPr>
              <w:spacing w:after="20"/>
              <w:ind w:left="20"/>
              <w:jc w:val="both"/>
            </w:pPr>
            <w:r>
              <w:rPr>
                <w:rFonts w:ascii="Times New Roman"/>
                <w:b w:val="false"/>
                <w:i w:val="false"/>
                <w:color w:val="000000"/>
                <w:sz w:val="20"/>
              </w:rPr>
              <w:t>2019 жылғы 24 желтоқсандағы № 1/47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қала бюджеті туралы" Ақмола облысы Степногорск қалалық мәслихатының 2019 жылғы 24 желтоқсандағы № 6С-48/2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Егіндікөл аудандық мәслихатының 2019 жылғы 24 желтоқсандағы № 6С42-2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Астрахан аудандық мәслихатының 2019 жылғы 24 желтоқсандағы № 6С-59-2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Бұланды аудандық мәслихатының 2019 жылғы 24 желтоқсандағы № 6С-49/1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2019-2021 жылдарға арналған аудандық бюджеті туралы" Қостанай облысы Жангелдин ауданы мәслихатының 2018 жылғы 26 желтоқсандағы № 207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2020-2022 жылдарға арналған бюджеті туралы" Қостанай облысы Денисов ауданы мәслихатының 2020 жылғы 10 қаңтардағы № 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2020-2022 жылдарға арналған аудандық бюджеті туралы" Қостанай облысы Жітіқара ауданы мәслихатының 2019 жылғы 30 желтоқсандағы № 370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2020-2022 жылдарға арналған бюджеті туралы" Қостанай облысы Қостанай қаласы мәслихатының 2019 жылғы 27 желтоқсандағы № 436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жылдарға арналған Екібастұз қалалық бюджеті туралы" Павлодар облысы Екібастұз қалалық мәслихатының 2019 жылғы 25 желтоқсандағы № 406/51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2020 – 2022 жылдарға арналған бюджеті туралы" Ақмола облысы Зеренді аудандық мәслихатының 2019 жылғы 24 желтоқсандағы № 49-318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Ақкөл аудандық мәслихатының 2019 жылғы 24 желтоқсандағы № С 49-1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Шортанды аудандық мәслихатының 2019 жылғы 24 желтоқсандағы № С-51/2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Аршалы аудандық мәслихатының 2019 жылғы 24 желтоқсандағы № 48/2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Ерейментау аудандық мәслихатының 2019 жылғы 24 желтоқсандағы № 6С-46/2-19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жылдарға арналған аудандық бюджет туралы" Ақмола облысы Бурабай аудандық мәслихатының 2019 жылғы 24 желтоқсандағы № 6С-52/1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Целиноград аудандық мәслихатының 2019 жылғы 24 желтоқсандағы № 368/54-6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жылдарға арналған қалалық бюджеті туралы" Ақмола облысы Көкшетау қалалық мәслихатының 2019 жылғы 24 желтоқсандағы № С-40/2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облыстық бюджет туралы" Ақмола облыстық мәслихатының 2018 жылғы 13 желтоқсандағы № 6С-27-2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2019-2021 жылдарға арналған аудандық бюджеті туралы" Қостанай облысы Жітіқара ауданы мәслихатының 2018 жылғы 21 желтоқсандағы № 254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қалалық бюджеті туралы" Ақмола облысы Көкшетау қалалық мәслихатының 2018 жылғы 21 желтоқсандағы № С-26/6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Ерейментау аудандық мәслихатының 2018 жылғы 24 желтоқсандағы № 6С-34/3-18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Солтүстік Қазақстан облысы Есіл ауданының бюджетін бекіту туралы" Солтүстік Қазақстан облысы Есіл ауданы мәслихатының 2018 жылғы 26 желтоқсандағы № 34/193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Солтүстік Қазақстан облысы Мағжан Жұмабаев ауданының бюджетін бекіту туралы" Солтүстік Қазақстан облысы Мағжан Жұмабаев ауданы мәслихатының 2018 жылғы 27 желтоқсандағы № 25-1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облыстық бюджет туралы" Ақмола облыстық мәслихатының 2019 жылғы 13 желтоқсандағы № 6С-40-2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Көкпекті аудандық бюджеті туралы" Шығыс Қазақстан облысы Көкпекті аудандық мәслихатының 2019 жылғы 23 желтоқсандағы № 43-2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Көкпекті аудандық бюджеті туралы" Шығыс Қазақстан облысы Көкпекті аудандық мәслихатының 2019 жылғы 23 желтоқсандағы № 43-2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2019-2021 жылдарға арналған бюджеті туралы" Қостанай облысы Қостанай қаласы мәслихатының 2018 жылғы 20 желтоқсандағы № 310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Ақкөл аудандық мәслихатының 2018 жылғы 20 желтоқсандағы № С 33-1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2019–2021 жылдарға арналған аудандық бюджеті туралы" Қостанай облысы Алтынсарин ауданы мәслихатының 2018 жылғы 21 желтоқсандағы № 205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2019-2021 жылдарға арналған аудандық бюджеті туралы" Қостанай облысы Әулиекөл ауданы мәслихатының 2018 жылғы 21 желтоқсандағы № 250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"2019-2021 жылдарға арналған аудандық бюджет туралы" Ақмола облысы Бұланды аудандық мәслихатының </w:t>
            </w:r>
          </w:p>
          <w:p>
            <w:pPr>
              <w:spacing w:after="20"/>
              <w:ind w:left="20"/>
              <w:jc w:val="both"/>
            </w:pPr>
            <w:r>
              <w:rPr>
                <w:rFonts w:ascii="Times New Roman"/>
                <w:b w:val="false"/>
                <w:i w:val="false"/>
                <w:color w:val="000000"/>
                <w:sz w:val="20"/>
              </w:rPr>
              <w:t>2018 жылғы 21 желтоқсандағы № 6С-33/1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2019-2021 жылдарға арналған бюджеті туралы" Ақмола облысы Зеренді аудандық мәслихатының 2018 жылғы 21 желтоқсандағы № 32-229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ауданының 2019-2021 жылдарға арналған аудандық бюджеті туралы" Қостанай облысы Таран ауданы мәслихатының 2018 жылғы 21 желтоқсандағы № 235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2019 - 2021 жылдарға арналған бюджеті туралы" Қостанай облысы Арқалық қаласы мәслихатының 2018 жылғы 21 желтоқсандағы № 220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Целиноград аудандық мәслихатының 2018 жылғы 24 желтоқсандағы № 261/38-6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2019-2021 жылдарға арналған аудандық бюджеті туралы" Қостанай облысы Ұзынкөл ауданы мәслихатының 2018 жылғы 24 желтоқсандағы № 245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2019-2021 жылдарға арналған аудандық бюджеті туралы" Қостанай облысы Қарасу ауданы мәслихатының 2018 жылғы 24 желтоқсандағы № 276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Атбасар аудандық мәслихатының 2018 жылғы 24 желтоқсандағы № 6С 26/2"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Шортанды аудандық мәслихатының 2018 жылғы 24 желтоқсандағы № С-35/2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Есіл аудандық мәслихатының 2018 жылғы 24 желтоқсандағы № 41/2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Бурабай аудандық мәслихатының 2018 жылғы 24 желтоқсандағы № 6С-37/1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Біржан сал ауданы мәслихатының 2018 жылғы 24 желтоқсандағы № С-33/3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Аршалы аудандық мәслихатының 2018 жылғы 24 желтоқсандағы № 33/2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қала бюджеті туралы" Ақмола облысы Степногорск қалалық мәслихатының 2018 жылғы 24 желтоқсандағы № 6С-37/2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2019-2021 жылдарға арналған аудандық бюджеті туралы" Қостанай облысы Амангелді ауданы мәслихатының 2018 жылғы 25 желтоқсандағы № 253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ауданының 2019-2021 жылдарға арналған аудандық бюджеті туралы" Қостанай облысы Қамысты ауданы мәслихатының 2018 жылғы 25 желтоқсандағы № 212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ауданының 2019-2021 жылдарға арналған аудандық бюджеті туралы" Қостанай облысы Қарабалық ауданы мәслихатының 2018 жылғы 25 желтоқсандағы № 328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аудандық бюджет туралы" Ақмола облысы Қорғалжын аудандық мәслихатының 2018 жылғы 25 желтоқсандағы № 1/36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2019-2021 жылдарға арналған бюджеті туралы" Қостанай облысы Денисов ауданы мәслихатының 2018 жылғы 26 желтоқсандағы № 245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2019-2021 жылдарға арналған аудандық бюджеті туралы" Қостанай облысы Қостанай ауданы мәслихатының 2018 жылғы 26 желтоқсандағы № 336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қалалық бюджеті туралы" Ақмола облысы Көкшетау қалалық мәслихатының 2019 жылғы 24 желтоқсандағы № С-40/2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Целиноград аудандық мәслихатының 2019 жылғы 24 желтоқсандағы № 368/54-6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жылдарға арналған аудандық бюджет туралы" Ақмола облысы Бурабай аудандық мәслихатының 2019 жылғы 24 желтоқсандағы № 6С-52/1 шешіміне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жылдарға арналған аудандық бюджет туралы" Ақмола облысы Ерейментау аудандық мәслихатының 2019 жылғы 24 желтоқсандағы № 6С-46/2-19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жол жүру құжаттарын беру қағидаларын бекіту туралы" Қазақстан Республикасы Ішкі істер министрінің 2015 жылғы 24 сәуірдегі № 391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қабылдау-тарату орындарының ішкі тәртіп ережесін бекіту туралы" Қазақстан Республикасы Ішкі істер министрлігінің 2012 жылғы 9 қаңтардағы № 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міндеттерді орындау үшін қажетті және жеткілікті дербес деректердің тізбесін бекіту туралы" Қазақстан Республикасы Ішкі істер министрінің 2013 жылғы 12 тамыздағы № 493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құжаттарын беру" мемлекеттік қызметін көрсету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 2016 жылғы 27 маусымдағы № 559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қағидасын бекіту туралы" Қазақстан Республикасы Еңбек және халықты әлеуметтік қорғау министрінің 2013 жылғы 22 шілдедегі № 328-ө-м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оралмандарды қабылдаудың өңірлік квотасынан тыс қоныс аударған оралмандарға және олардың отбасы мүшелеріне біржолғы жәрдемақыларды төлеудің үлгілік қағидаларын бекіту туралы" Қазақстан Республикасы Денсаулық сақтау және әлеуметтік даму министрінің міндетін атқарушы 2016 жылғы 6 қаңтардағы № 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 2016 жылғы 15 қаңтардағы № 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шетелдік жұмыскерлердің еңбек қызметін жүзеге асыруы үшін кәсіптердің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2020 жылға арналған өңірлік квотасын белгілеу және бөлу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еңбек қызметін жүзеге асыру үшін шетелдік жұмыс күшін тартуға 2020 жылға арналған квотаны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қабылдаудың өңірлік квотасына енгізу жөніндегі комиссияның үлгілік ережесін бекіту туралы" Қазақстан Республикасы Денсаулық сақтау және әлеуметтік даму министрінің міндетін атқарушы 2016 жылғы 6 қаңтардағы № 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және оларды толтыру бойынша түсіндірмелерді бекіту туралы" Қазақстан Республикасы Денсаулық сақтау және әлеуметтік даму министрінің 2014 жылғы 11 желтоқсандағы № 312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әлеуметтік қамсыздандыру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 2015 жылғы 29 шілдедегі № 631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қатысушыларды және олардың әлеуметтік аударымдары мен әлеуметтік төлемдерін дербестендірілген есепке алуды жүргізу қағидаларын бекіту туралы" Қазақстан Республикасы Еңбек және халықты әлеуметтік қорғау министрінің 2020 жылғы 17 наурыздағы № 100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корпорацияның зейнетақымен және әлеуметтік қамсыздандыру саласындағы статистикалық және өзге де есептік ақпаратты ұсыну қағидаларын бекіту туралы" Қазақстан Республикасы Денсаулық сақтау және әлеуметтік даму министрінің міндетін атқарушы 2016 жылғы 15 қаңтардағы № 19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Шапкенов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келушілерге медициналық көмек көрсету ережесін бекіту туралы" Қазақстан Республикасы Денсаулық сақтау министрінің 2011 жылғы 30 қыркүйектегі № 665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емдеуге арналған наркологиялық ұйым туралы ереже мен Мәжбүрлеп емдеуге арналған наркологиялық ұйымдағы ішкі тәртіп қағидасын бекіту туралы" Қазақстан Республикасы Денсаулық сақтау министрінің 2011 жылғы </w:t>
            </w:r>
          </w:p>
          <w:p>
            <w:pPr>
              <w:spacing w:after="20"/>
              <w:ind w:left="20"/>
              <w:jc w:val="both"/>
            </w:pPr>
            <w:r>
              <w:rPr>
                <w:rFonts w:ascii="Times New Roman"/>
                <w:b w:val="false"/>
                <w:i w:val="false"/>
                <w:color w:val="000000"/>
                <w:sz w:val="20"/>
              </w:rPr>
              <w:t>10 маусымдағы № 383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 Бюрабекова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медициналық мақсаттағы бұйымдар мен медициналық техника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 мен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 БюрабековаА.Д. Жұмабеков.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есепке алу қағидаларын бекіту туралы" Қазақстан Республикасы Бас Прокурорының 2015 жылғы 18 желтоқсандағы № 147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Жақыпбаев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және оларды жасаған адамдар туралы орталықтандырылған деректер есебін жүргізу жөніндегі нұсқаулығын бекіту туралы" Қазақстан Республикасы Бас прокурорының 2014 жылғы 10 қазандағы № 114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Жақыпбаев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Жақыпбаев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Жақыпбаев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 2015 жылғы 27 наурыздағы № 255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 Қазақстан Республикасы Инвестициялар және даму министрінің міндетін атқарушы 2018 жылғы 31 шiлдедегi № 540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 2020 жылғы 31 қаңтардағы № 39/НҚ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әкімдіктің" үлгілік архитектурасын бекіту туралы" Қазақстан Республикасы Ақпарат және коммуникациялар министрінің 2018 жылғы 3 шілдедегі № 304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ақпараттық-коммуникациялық технологияларды қолдану жөніндегі қызметінің тиімділігін бағалау әдістемесін бекіту туралы" Қазақстан Республикасы Инвестициялар және даму министрінің міндетін атқарушы 2015 жылғы 30 желтоқсандағы № 1279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орта білім беру объектілерін салуды, реконструкциялауды қаржыландыру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міндетін атқарушы 2017 жылғы 11 шілдедегі № 324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жүзеге асыратын халықаралық ынтымақтастықты ұйымдастыру ережесін бекіту туралы" Қазақстан Республикасы Білім және ғылым министрлігінің 2007 жылғы </w:t>
            </w:r>
          </w:p>
          <w:p>
            <w:pPr>
              <w:spacing w:after="20"/>
              <w:ind w:left="20"/>
              <w:jc w:val="both"/>
            </w:pPr>
            <w:r>
              <w:rPr>
                <w:rFonts w:ascii="Times New Roman"/>
                <w:b w:val="false"/>
                <w:i w:val="false"/>
                <w:color w:val="000000"/>
                <w:sz w:val="20"/>
              </w:rPr>
              <w:t>27 желтоқсандағы № 661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Республикасының Білім және ғылым министрінің 2010 жылғы 28 қыркүйектегі № 468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мамандықтары бойынша үлгілік оқу бағдарламалары мен үлгілік оқу жоспарларын бекіту туралы" Қазақстан Республикасы Білім және ғылым министрінің 2017 жылғы 31 қазандағы № 553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активтері мен міндеттемелері туралы декларацияның нысанын және оны жасау қағидаларын бекіту туралы" Қазақстан Республикасы Қаржы министрінің 2018 жылғы 21 маусымдағы № 617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Баеділов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Баеділов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Айдапкелов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 жалпы мемлекеттік статистикалық байқаудың қорытындылары бойынша еңбек көші-қонын сипаттайтын көрсеткіштерді қалыптастыру бойынша әдістемені бекіту туралы" Қазақстан Республикасы Ұлттық экономика министрлігі Статистика комитеті төрағасының 2017 жылғы 3 тамыздағы №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Статистика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Айдапкелов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 және бюджеттік жоспарлау министрлігінің "Б" корпусы мемлекеттік әкімшілік лауазымдарының санаттарына біліктілік талаптарын бекіту туралы" Қазақстан Республикасы Экономика және бюджеттік жоспарлау министрінің 2014 жылғы </w:t>
            </w:r>
          </w:p>
          <w:p>
            <w:pPr>
              <w:spacing w:after="20"/>
              <w:ind w:left="20"/>
              <w:jc w:val="both"/>
            </w:pPr>
            <w:r>
              <w:rPr>
                <w:rFonts w:ascii="Times New Roman"/>
                <w:b w:val="false"/>
                <w:i w:val="false"/>
                <w:color w:val="000000"/>
                <w:sz w:val="20"/>
              </w:rPr>
              <w:t>7 наурыздағы № 75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Жұмабеков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Ахметова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көрсеткен құқықтық консультация беру түріндегі мемлекет кепілдік берген заң көмегін есепке алу қағидаларын бекіту туралы" Қазақстан Республикасы Әділет министрінің 2018 жылғы 28 қыркүйектегі № 1463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көрсету туралы келісім нысанын бекіту туралы" Қазақстан Республикасы Әділет министрінің 2018 жылғы 27 қыркүйектегі № 1453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алуға тұлғалардың құқықтарын растайтын құжаттардың тізбесін бекіту туралы" Қазақстан Республикасы Әділет министрінің 2015 жылғы 25 ақпандағы № 114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 2016 жылғы 24 қарашадағы № 11-1-2/555 және Қазақстан Республикасы Ішкі істер министрінің 2016 жылғы 28 қарашадағы № 1100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 және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Нұрышев М.Ш. Қожаев</w:t>
            </w:r>
          </w:p>
        </w:tc>
      </w:tr>
    </w:tbl>
    <w:p>
      <w:pPr>
        <w:spacing w:after="0"/>
        <w:ind w:left="0"/>
        <w:jc w:val="left"/>
      </w:pP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ДСМ – Қазақстан Республикасы Денсаулық сақтау министрілігі;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СИМ – Қазақстан Республикасы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 – НҚА-ны қабылдау мерзімі "Қазақстан Республикасының кейбір заңнамалық актілеріне салық салу және инвестициялық ахуалды жетілдіру мәселелері бойынша өзгерістер мен толықтырулар енгізу туралы" Қазақстан Республикасының Заңына қол қойылғаннан кейін екі ай ішінде.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