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8e11" w14:textId="2958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туралы" 2020 жылғы 25 маусымдағы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7 тамыздағы № 107-ө өкімі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туралы" 2020 жылғы 25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Сауда және интеграция министрлігі: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Үкіметіне бекітуге енгізсін;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құқықтық актілерді қабылдасын және олар қабылданған күннен бастап бір ай мерзімнен кешіктірмей қабылданған шаралар туралы Қазақстан Республикасының Үкіметін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туралы" 2020 жылғы 25 маусымдағы Қазақстан Республикасының Заңын іске асыру мақсатында қабылдануы қажет құқықтық актілердің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8884"/>
        <w:gridCol w:w="666"/>
        <w:gridCol w:w="403"/>
        <w:gridCol w:w="1014"/>
        <w:gridCol w:w="930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 жауапты мемлекеттік орган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актілердің сапасына, уақтылы әзірленуі мен енгізілуіне жауапты адам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құқықтарын қорғау жөніндегі ведомствоаралық қеңес құру туралы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тамыз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Қ.Қ. Төребаев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"Сауда базарларының қызметін ұйымдастыру қағидаларын бекіту туралы" Қазақстан Республикасы Үкіметінің 2003 жылғы 5 ақпандағы № 131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тамыз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Асқарұлы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және 2019 жылғы 1 шілдедегі № 46 жарлықтарын іске асыру жөніндегі шаралар туралы" Қазақстан Республикасы Үкіметінің 2019 жылғы 10 шілдедегі № 497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тамыз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Қ.Қ. Төребаев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тұтынушылардың құқықтарын қорғау туралы заңнамасының сақталуына тексеру парағын бекіту туралы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бұйрық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СИМ, ҰЭМ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тамыз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Қ.Қ. Төребаев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Ж.Х. Мәдиев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құқықтарын қорғаудың бірыңғай ақпараттық жүйесін қалыптастыру, жүргізу және пайдалану қағидаларын бекіту туралы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Сауда және интеграция министрінің бұйрығы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Қ.Қ. Төребаев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Тұтынушылық дауларды сотқа дейінгі реттеу субъектілерінің тізбесін бекіту туралы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Сауда және интеграция министрінің бұйрығы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тамыз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Қ.Қ. Төребаев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сауда қағидаларын бекіту туралы" Қазақстан Республикасы Ұлттық экономика министрінің міндетін атқарушының 2015 жылғы 27 наурыздағы № 264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Сауда және интеграция министрінің бұйрығы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тамыз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Асқарұлы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-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Республикасының Ұлттық экономика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