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7b9" w14:textId="c112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соғыс жағдайы мәселелері бойынша өзгерістер мен толықтырулар енгізу туралы" 2020 жылғы 10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23 шілдедегі № 102-ө өкімі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соғыс жағдайы мәселелері бойынша өзгерістер мен толықтырулар енгізу туралы" 2020 жылғы 10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келесі айдың 10-күнінен кешіктірмей қабылданған шаралар туралы Қазақстан Республикасының Қорғаныс министрлігін хабардар етсін.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Қорғаныс министрлігі тоқсанның қорытындысы бойынша ұсынылған ақпаратты жинақтасын және есепті тоқсаннан кейінгі айдың 20-күнінен кешіктірмей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соғыс жағдайы мәселелері бойынша өзгерістер мен толықтырулар енгізу туралы" 2020 жылғы 10 маусымдағы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739"/>
        <w:gridCol w:w="806"/>
        <w:gridCol w:w="900"/>
        <w:gridCol w:w="1666"/>
        <w:gridCol w:w="1527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нысаны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сапалы және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қорғанысын жоспарлау қағидаларын бекіту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Бектанов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аумақтық қорғанысын ұйымдастыру туралы" Қазақстан Республикасы Президентінің 2001 жылғы 6 қарашадағы № 718қ Жарлығына өзгерістер мен толықтырулар енгізу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Бектанов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 қорғау жөніндегі нұсқаулықты бекіту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 Өсіпов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Қорғаныс министрлігі туралы ережені бекіту туралы" Қазақстан Республикасы Үкіметінің 2001 жылғы 16 тамыздағы № 1074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тамыз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Т.Т. Дәндібаев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"Запастағы офицерлер бағдарламасы бойынша әскери дайындық қағидаларын бекіту туралы" Қазақстан Республикасы Қорғаныс министрінің 2017 жылғы 24 шілдедегі № 375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бұйрығы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Т.Т. Дәндібаев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Күштерін метрологиялық қамтамасыз ету қағидаларын бекіту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бұйрығы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Тортаев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Күштерін метрологиялық қамтамасыз ету нұсқаулығын бекіту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бұйрығы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қыркүйек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Тортаев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