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def0" w14:textId="2b6d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коронавирустық инфекцияның пайда болуы мен таралуына жол бермеу жөніндегі шаралар туралы" Қазақстан Республикасы Премьер-Министрінің 2020 жылғы 27 қаңтардағы № 10-ө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21 шілдедегі № 101-ө өкімі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коронавирустық инфекцияның пайда болуы мен таралуына жол бермеу жөніндегі шаралар туралы" Қазақстан Республикасы Премьер-Министрінің 2020 жылғы 27 қаңтардағы № 10-ө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коронавирустық инфекцияның пайда болуы мен таралуына жол бермеу жөніндегі ведомствоаралық комиссияның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орынбасары - Қазақстан Республикасының Бас мемлекеттік санитарлық дәрігері,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қызметі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Нұр-Сұлтан, Алматы және Шымкент қалалары әкімдерінің орынбасарлары.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