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6fb8" w14:textId="b866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21 шілдедегі № 100-ө өкімі</w:t>
      </w:r>
    </w:p>
    <w:p>
      <w:pPr>
        <w:spacing w:after="0"/>
        <w:ind w:left="0"/>
        <w:jc w:val="both"/>
      </w:pPr>
      <w:r>
        <w:rPr>
          <w:rFonts w:ascii="Times New Roman"/>
          <w:b w:val="false"/>
          <w:i w:val="false"/>
          <w:color w:val="000000"/>
          <w:sz w:val="28"/>
        </w:rPr>
        <w:t>
      Қазақстан Республикасы Премьер-Министрінің 2020 жылғы 21 шілдедегі № 100-ө өкімі</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актілерді қабылдасын және келесі айдың 10-күнінен кешіктірмей қабылданған шаралар туралы Қазақстан Республикасының Еңбек және халықты әлеуметтік қорғау министрлігін хабардар етсін.</w:t>
      </w:r>
    </w:p>
    <w:bookmarkStart w:name="z3" w:id="2"/>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21 шілдедегі</w:t>
            </w:r>
            <w:r>
              <w:br/>
            </w:r>
            <w:r>
              <w:rPr>
                <w:rFonts w:ascii="Times New Roman"/>
                <w:b w:val="false"/>
                <w:i w:val="false"/>
                <w:color w:val="000000"/>
                <w:sz w:val="20"/>
              </w:rPr>
              <w:t>№ 100-ө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Заңын iске асыру мақсатында қабылдануы қажет құқықтық актiлердiң тiзбесi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8318"/>
        <w:gridCol w:w="890"/>
        <w:gridCol w:w="426"/>
        <w:gridCol w:w="1072"/>
        <w:gridCol w:w="984"/>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актiнiң атауы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Актiнiң нысаны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министрлігінің кейбір мәселелері туралы" Қазақстан Республикасы Үкіметінің 2017 жылғы 18 ақпандағы № 81 қаулысына өзгерістер мен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Шпекбаев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қызмет әдебі кодексін бекіту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 есепке алудың бірыңғай жүйесінде еңбек шарты туралы мәліметтерді ұсыну және алу қағидаларын бекіту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Қаупі жоғары жағдайларда жұмыс жүргізу кезінде наряд-рұқсаттарды ресімдеу және қолдану қағидаларын бекіту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қызметтерінің жұмыскерлері санының салааралық үлгілік нормативтерін бекіту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басқару қағидаларын бекіту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қорғауды басқару жүйесі туралы үлгілік ережені бекіту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бұйрығына өзгерістер мен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бұйрығына өзгерістер мен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бұйрығына өзгерістер мен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еңбек қауіпсіздігі және еңбекті қорғау мәселелері бойынша оқыту, оларға нұсқама беру және білімдерін тексеру қағидалары мен мерзімдерін бекіту туралы" Қазақстан Республикасы Денсаулық сақтау және әлеуметтік даму министрінің 2015 жылғы 25 желтоқсандағы № 1019 бұйрығына өзгерістер мен толықтырулар енгізу туралы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сүт немесе оған теңестірілген тамақ өнімдерін, емдік-профилактикалық тағам беру нормаларын бекіту туралы" Қазақстан Республикасы Денсаулық сақтау және әлеуметтік даму министрінің 2015 жылғы 28 желтоқсандағы № 1056 бұйрығына өзгерістер мен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өтілін есептеу қағидалары мен шарттарын бекіту туралы" Қазақстан Республикасы Денсаулық сақтау және әлеуметтік даму министрінің 2016 жылғы 10 маусымдағы № 495 бұйрығына өзгерістер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Қазақстан Республикасы Денсаулық сақтау және әлеуметтік даму министрінің 2015 жылғы 8 желтоқсандағы № 944 бұйрығына өзгерістер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стандарттарды әзірлеу, енгізу,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1035 бұйрығына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 Денсаулық сақтау және әлеуметтік даму министрінің 2015 жылғы 28 желтоқсандағы № 1054 бұйрығына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бұйрығына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еңбек қауіпсіздігі және еңбекті қорғау қызметі туралы үлгілік ережені бекіту туралы" Қазақстан Республикасы Денсаулық сақтау және әлеуметтік даму министрінің 2015 жылғы 25 желтоқсандағы № 1020 бұйрығына өзгерістер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бойынша әлеуметтік жәрдемақыны тағайындау және төлеу қағидаларын бекіту туралы" Қазақстан Республикасы Денсаулық сақтау және әлеуметтік даму министрінің 2015 жылғы 30 қарашадағы № 907 бұйрығына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төрелігі туралы үлгілік ережені бекіту туралы" Қазақстан Республикасының Денсаулық сақтау және әлеуметтік даму министрінің 2015 жылғы 25 желтоқсандағы № 1018 бұйрығына өзгерістер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инспекторы актілерінің нысанын бекіту туралы" Қазақстан Республикасы Денсаулық сақтау және әлеуметтік даму министрінің 2015 жылғы 30 қарашадағы № 904 бұйрығына өзгерістер мен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қызметін декларациялау қағидаларын бекіту туралы" Қазақстан Республикасы Денсаулық сақтау және әлеуметтік даму министрінің 2015 жылғы 30 қарашадағы № 909 бұйрығына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 сақталуының тәуекел дәрежесін бағалау өлшем 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өзгерістер мен толықтырулар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 бойынша жалпы 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17 бұйрығына өзгерістер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Ерғалиев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статистикасы бойынша жалпы 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12 бұйрығына өзгерістер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Ерғалиев</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бұйрығына өзгерістер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А.Ғиният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дәрілік заттар мен медициналық бұйымдар айналысының сапасы салаларындағы тәуекел дәрежесін бағалау өлшем 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енгізу туралы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А.Ғиният</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