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1a3b" w14:textId="0421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консультациялық-кеңесші органдардың кейбір мәселелері туралы" Қазақстан Республикасы Премьер-Министрінің 2016 жылғы 29 қыркүйектегі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16 шілдедегі № 97-ө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консультациялық-кеңесші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