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4b9" w14:textId="aa49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Ауылда "алқаптан сөреге дейін" кооперациялық тізбегін дамыту бойынша жобаны іске асыру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13 шілдедегі № 95-ө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Халық үшін азық-түлік тауарларының экономикалық қолжетімділігін, бағаны тұрақтандыру және ауыл шаруашылығы тауарын өндірушілер өнімдерінің өткізілуін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ауылда "алқаптан сереге дейін" кооперациялық тізбегін дамыту бойынша жобаны іске асыру жөнінде ұсыныстар әзірлеу үшін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Жамбыл, Алматы және Түркістан облыстарында пилоттық жобалар құру және іске асыру бойынша ұсыныстарды 2020 жылғы 20 шілдеге дейінгі мерзімде әзірлеп,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Ауылда "алқаптан сөреге дейін" кооперациялық тізбегін дамыту бойынша жобаны іске асыру үшін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Нұр-Сұлтан, Алматы және Шымкент қалалары әкімдерінің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қаржылай қолдау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басқарма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кәсіпкерлікті дамыту қоры"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аграрлық ғылыми-білім беру орталығы" коммерциялық емес акционерлік коғамы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басқарушы директоры - Агроөнеркәсіптік кешен және тамақ өнеркәсібі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басқарушы директоры -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 кешенінің экономикасы және ауылдық аумақтарды дамыту қазақ ғылыми-зерттеу институты" жауапкершілігі шектеулі серіктестігінің бас директоры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