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d79f" w14:textId="582d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мемлекеттік билік тармақтары арасында өкілеттіктерді қайта бөлу мәселелері бойынша өзгерістер мен толықтырулар енгізу туралы" 2017 жылғы 3 шілдедегі Қазақстан Республикасының Заңын іске асыру жөніндегі шаралар туралы" Қазақстан Республикасы Премьер-Министрінің 2017 жылғы 31 тамыздағы № 122-ө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21 мамырдағы № 72-ө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мемлекеттік билік тармақтары арасында өкілеттіктерді қайта бөлу мәселелері бойынша өзгерістер мен толықтырулар енгізу туралы" 2017 жылғы 3 шілдедегі Қазақстан Республикасының Заңын іске асыру жөніндегі шаралар туралы" Қазақстан Республикасы Премьер-Министрінің 2017 жылғы 31 тамыздағы № 122-ө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"Қазақстан Республикасының кейбір заңнамалық актілеріне мемлекеттік билік тармақтары арасында өкілеттіктерді қайта бөлу мәселелері бойынша өзгерістер мен толықтырулар енгізу туралы" 2017 жылғы 3 шілдедегі Қазақстан Республикасының Заңын іске асыру мақсатында қабылдануы қажет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23-жол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2"/>
        <w:gridCol w:w="5957"/>
        <w:gridCol w:w="1007"/>
        <w:gridCol w:w="350"/>
        <w:gridCol w:w="2536"/>
        <w:gridCol w:w="1008"/>
      </w:tblGrid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бонустар төлеу, материалдық көмек көрсету, сондай-ақ "Б" корпусының мемлекеттік әкімшілік қызметшілерінің лауазымдық айлықақыларына үстемеақылар белгілеу қағидаларын бекіту туралы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желтоқсан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А.А. Шайымова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