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3dd4" w14:textId="1603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2019 жылғы 27 желтоқсандағы Қазақстан Республикасының заңдарын іске асыру жөніндегі шаралар туралы" Қазақстан Республикасы Премьер-Министрінің 2020 жылғы 28 қаңтардағы № 13-ө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14 мамырдағы № 69-ө өкімі</w:t>
      </w:r>
    </w:p>
    <w:p>
      <w:pPr>
        <w:spacing w:after="0"/>
        <w:ind w:left="0"/>
        <w:jc w:val="both"/>
      </w:pPr>
      <w:bookmarkStart w:name="z1" w:id="0"/>
      <w:r>
        <w:rPr>
          <w:rFonts w:ascii="Times New Roman"/>
          <w:b w:val="false"/>
          <w:i w:val="false"/>
          <w:color w:val="000000"/>
          <w:sz w:val="28"/>
        </w:rPr>
        <w:t xml:space="preserve">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2019 жылғы 27 желтоқсандағы Қазақстан Республикасының заңдарын іске асыру жөніндегі шаралар туралы" Қазақстан Республикасы Премьер-Министрінің 2020 жылғы 13 қаңтардағы № 13-ө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Қазақстан Республикасының 2019 жылғы 27 желтоқсандағы заңдарын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22-жол алып тасталсын;</w:t>
      </w:r>
    </w:p>
    <w:bookmarkEnd w:id="2"/>
    <w:bookmarkStart w:name="z4" w:id="3"/>
    <w:p>
      <w:pPr>
        <w:spacing w:after="0"/>
        <w:ind w:left="0"/>
        <w:jc w:val="both"/>
      </w:pPr>
      <w:r>
        <w:rPr>
          <w:rFonts w:ascii="Times New Roman"/>
          <w:b w:val="false"/>
          <w:i w:val="false"/>
          <w:color w:val="000000"/>
          <w:sz w:val="28"/>
        </w:rPr>
        <w:t>
      реттік нөмірі 36-жол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5256"/>
        <w:gridCol w:w="875"/>
        <w:gridCol w:w="632"/>
        <w:gridCol w:w="2816"/>
        <w:gridCol w:w="1363"/>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есебінен коммуналдық қызметтерге ақы төлеу және отын сатып алу бойынша әлеуметтік қолдау көрсету қағидаларын және олардың мөлшерлерін бекіту туралы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мәслихаттарының шешімі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әкімдерінің жетекшілік ететін орынбасарлары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