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6c4f" w14:textId="2f26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ресурстарын басқарудың 2020 - 2030 жылдарға арналған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11 мамырдағы № 66-ө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Су ресурстарын басқарудың 2020 - 2030 жылдарға арналған мемлекеттік бағдарламасының жобасын әзірлеу жөніндегі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2020 жылғы 1 маусымға дейінгі мерзімде Су ресурстарын басқарудың 2020 - 2030 жылдарға арналған мемлекеттік бағдарламасының (бұдан әрі - Мемлекеттік бағдарлама) жобасын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бағдарламаның жобасын Қазақстан Республикасының Үкіметіне енгізу мерзімі 2020 жылғы 30 маусым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жұмыс тобының жетекшісіне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ресурстарын басқарудың 2020 - 2030 жылдарға арналған мемлекеттік бағдарламасының жобасын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 Су ресурстары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депутаттары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 Су ресурстары комитетінің "Қазсушар" шаруашылық жүргізу құқығындағы республикалық мемлекеттік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орынбасары, басқарма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 ресурстар мәселелері жөніндегі қоғамдық кеңес мүшелері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 және су қауіпсіздігі институты" акционерлік қоғамының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 мен институттардың сарапшылары (Біріккен Ұлттар Ұйымының Даму бағдарламасы, Экономикалық ынтымақтастық пен даму ұйымы, Дүниежүзілік банк)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