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1f0a" w14:textId="b0c1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"АИТВ инфекциясы мен туберкулез мәселелері бойынша халықаралық ұйымдармен жұмыс жөніндегі елдік үйлестіру комитеті және "Қазақстан Республикасы Үкіметінің жанындағы Денсаулық сақтау жөніндегі ұлттық үйлестіру кеңесі туралы" Қазақстан Республикасы Премьер-Министрінің 2016 жылғы 23 мамырдағы № 43-ө өкіміне өзгерістер енгізу туралы" Қазақстан Республикасы Премьер-Министрінің 2017 жылғы 11 сәуірдегі № 43-ө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5 мамырдағы № 64-ө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"АИТВ инфекциясы мен туберкулез мәселелері бойынша халықаралық ұйымдармен жұмыс жөніндегі елдік үйлестіру комитеті және "Қазақстан Республикасы Үкіметінің жанындағы Денсаулық сақтау жөніндегі ұлттық үйлестіру кеңесі туралы" Қазақстан Республикасы Премьер-Министрінің 2016 жылғы 23 мамырдағы № 43-ө өкіміне өзгерістер енгізу туралы" Қазақстан Республикасы Премьер-Министрінің 2017 жылғы 11 сәуірдегі № 43-ө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АИТВ инфекциясы мен туберкулез мәселелері бойынша халықаралық ұйымдармен жұмыс жөніндегі елдік үйлестіру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АИТВ инфекциясы мен туберкулез мәселелері бойынша халықаралық ұйымдармен жұмыс жөніндегі елдік үйлестіру комитетінің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"АИТВ-мен өмір  сүруші  адамдардың қазақстандық одағы" заңды тұлғалар бірлестігінің президенті, төрағаның  орынбасары 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АИТВ/ЖИТС бойынша Біріккен Ұлттар Ұйымының Бірлескен Бағдарламасы офисінің директоры, төрағаның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Медициналық-әлеуметтік көмек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мемлекеттік санитариялық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Ақпарат және қоғамдық даму министрлігінің Азаматтық қоғам істері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Әлеуметтік сала бюджеті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С.Ж. Асфендияров атындағы Қазақ ұлттық медицина университетінің фтизиопульмонология кафедрасының профессоры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"ЖИТС-тен балаларды қорғау" қайырымдылық қоғамдық қорының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"Санат әлемі" қоғамдық қорының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"Answer" қоғамдық қоры жобасының үйлестірушісі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"Нұр-М" жауапкершілігі шектеулі серіктестігінің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туберкулезге қарсы күрес желісі" заңды тұлғалар бірлестігінің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АИТВ-мен өмір сүретін әйелдер қауымдастығының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"Халықаралық бағдарламаларға арналған орталықтар" корпорациясы филиалының (ICAP)  бас менеджері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 Азиядағы Жаһандық денсаулықты зерделеу орталығы" корпорациясы филиалының өңірлік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Біріккен Ұлттар Ұйымының Есірткі мен қылмыс басқармасының ұлттық үйлестірушісі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Азияда туберкулезге және АИТВ-ға қарсы күрес жөніндегі Centers for Disease Control and Prevention (CDC) бағдарламасының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Америка Құрама Штаттарының Халықаралық даму агенттігінің (USAID) туберкулез бойынша өңірлік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"Денсаулық үшін серіктестер" (Partners in Health) үкіметтік емес ұйымы өкілдігінің  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"Адам – адамға" Инк денсаулық сақтау қоры (ХОУП жобасы) өкілдігінің туберкулез және мониторинг және бағалау жөніндегі үйлестірушісі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осал топтарының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осал топтарының өкілі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осал топтарының өкілі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мәні бар аурумен ауырған азамат 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