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a19ca" w14:textId="59a19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WorldSkills Kazakhstan қамқоршылық кеңесін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2020 жылғы 30 cәуірдегі № 62-ө өкімі. Күші жойылды - Қазақстан Республикасы Үкіметінің 2022 жылғы 29 сәуірдегі № 268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29.04.2022 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WorldSkills International халықаралық ұйымының стандарттарына сәйкес кәсіптік білім беруді дамыту, экономиканы жоғары білікті кадрлармен қамтамасыз ету және кәсіптік даярлаудың рөлін арттыру үшін Қазақстан Республикасы мемлекеттік органдарының күшін біріктіру мақсатында: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өкімге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құрамда WorldSkills Kazakhstan қамқоршылық кеңесі (бұдан әрі – Кеңес)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беріліп отырған Кеңес туралы </w:t>
      </w:r>
      <w:r>
        <w:rPr>
          <w:rFonts w:ascii="Times New Roman"/>
          <w:b w:val="false"/>
          <w:i w:val="false"/>
          <w:color w:val="000000"/>
          <w:sz w:val="28"/>
        </w:rPr>
        <w:t>ереже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WorldSkills Kazakhstan қамқоршылық кеңесі туралы ереже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WorldSkills Kazakhstan қамқоршылық кеңесі (бұдан әрі – Кеңес) Қазақстан Республикасы Үкіметінің жанындағы консультациялық-кеңесші орган болып табылады.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Кеңес өз қызметінде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Конституциясы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заңдарын, Қазақстан Республикасының Президенті мен Үкіметінің актілерін, Қазақстан Республикасының өзге де нормативтік құқықтық актілерін, сондай-ақ осы Ережені басшылыққа алады.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Білім және ғылым министрлігі Кеңестің жұмыс органы болып табылады.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Кеңес отырыстары қажеттілігіне қарай өткізіледі.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Кеңестің негізгі міндеті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Кеңестің негізгі міндеті: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Worldskills Kazakhstan қозғалысын дамытудың негізгі бағыттары;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ірі кәсіпорындары базасында корпоративтік, салалық, өңіраралық чемпионаттарды (WorldSkills Hi-Tech, AgroSkills, DigitalSkills, LogisticSkills) өткізу жүйесін дамыту;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Қазақстан Республикасында WorldSkills қозғалысын дамытуға бизнесті тарту жөнінде ұсыныстар әзірлеу болып табылады. 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Кеңес қызметінің ұйымдастырылуы мен тәртібі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Кеңес қызметінің ұйымдастырылуы мен тәртібі Қазақстан Республикасы Үкіметінің 1999 жылғы 16 наурыздағы № 247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 Үкіметінің жанындағы консультациялық-кеңесші органдар мен жұмыс топтарын құру тәртібі, қызметі мен таратылуы туралы нұсқаулыққа сәйкес жүзеге асырылады.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62-ө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WorldSkills Kazakhstan қамқоршылық кеңесінің құрамы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Премьер-Министрінің орынбасары, төрағасы;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Білім және ғылым министрі, төрағаның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Білім және ғылым вице-министрі, төрағаның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"Talap" коммерциялық емес акционерлік қоғамының президенті, хатшы (келісу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Ақпарат және қоғамдық даму вице-министрі;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Ауыл шаруашылығы вице-министрі;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Еңбек және халықты әлеуметтік қорғау вице-министрі;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Индустрия және инфрақұрылымдық даму вице-министрі;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вице-министрі;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"Атамекен" Қазақстан Республикасы ұлттық кәсіпкерлер палатасының басқарма төрағасының орынбасары (келісу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"ҚазМұнайГаз" ұлттық компаниясы" акционерлік қоғамының басқарма төрағасының орынбасары (келісу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темір жолы" ұлттық компаниясы" акционерлік қоғамының басқарма төрағасының орынбасары (келісу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"ҚазАгро" ұлттық басқарушы холдингі" акционерлік қоғамының басқарма төрағасының орынбасары (келісу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"Қазақмыс" корпорациясы" жауапкершілігі шектеулі серіктестігінің басқарма төрағасының орынбасары (келісу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Кәсіподақтар федерациясы төрағасының орынбасары (келісу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"Республикалық кен өндіру және кен-металлургиялық кәсіпорындар қауымдастығы" заңды тұлғалар бірлестігінің атқарушы директоры (келісу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"Тау-Кен Самұрық" ұлттық тау-кен компаниясы" акционерлік қоғамының басқарма төрағасының орынбасары (келісу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"Шетелдік инвесторлардың қазақстандық кеңесі" қауымдастығының директоры (келісу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Нұр-Сұлтан қаласы әкімінің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қаласы әкімінің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Шымкент қаласы әкімінің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Ақмола облысы әкімінің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облысы әкімінің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облысы әкімінің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 облысы әкімінің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 әкімінің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облысы әкімінің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Қарағанды облысы әкімінің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 әкімінің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Қызылорда облысы әкімінің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облысы әкімінің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облысы әкімінің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әкімінің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Түркістан облысы әкімінің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әкімінің орынбасары.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