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87b2" w14:textId="1cf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Президентінің, оның Әкімшілігі мен Қазақстан Республикасы Үкіметі жұмысының регламентін бекіту туралы" Қазақстан Республикасы Президентінің 2017 жылғы 25 тамыздағы № 184 өкімін іске асыру және құжат айналымын қысқарту жөніндегі шаралар туралы" Қазақстан Республикасы Премьер-Министрінің 2018 жылғы 6 қарашадағы № 140-ө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22 cәуірдегі № 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Президентінің, оның Әкімшілігі мен Қазақстан Республикасы Үкіметі жұмысының регламентін бекіту туралы" Қазақстан Республикасы Президентінің 2017 жылғы 25 тамыздағы № 184 өкімін іске асыру және құжат айналымын қысқарту жөніндегі шаралар туралы" Қазақстан Республикасы Премьер-Министрінің 2018 жылғы 6 қарашадағы № 140-ө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Қазақстан Республикасының Үкіметінде ККО кеңестері мен отырыстарының ұзақтығын барынша қысқартып, оларды тек жұмыс уақытында (сағат 9.00-ден 17.00-ге дейін) ғана өткізуді;".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орталық және жергілікті атқарушы органдарда екі және одан да көп орталық мемлекеттік орган қатысатын ККО кеңестері мен отырыстарының ұзақтығын барынша қысқартып, оларды тек жұмыс уақытында (сағат 9-00-ден 13-00-ге дейін) ғана өткізуді;";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Премьер-Министрдің төрағалығымен өткізілетін консультативтік-кеңесші органдардың, сондай-ақ Қазақстан Республикасының орталық және жергілікті атқарушы органдарындағы кеңестер мен отырыстарды өткізуді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ұсынымдарда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бөлік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Үкіметінде ККО кеңестері мен отырыстарын өткізу Регламентке қатаң сәйкес белгіленген күндері және еңбек заңнамасы міндетті түрде сақталып, ұзақтығы барынша қысқартылып, тек жұмыс уақытында (сағат 9.00-ден 17.00-ге дейін) ғана жүзеге асырылады.".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бөлікпен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және жергілікті атқарушы органдарда екі және одан да көп орталық мемлекеттік орган қатысатын ККО кеңестері мен отырыстарын өткізу ұзақтығы барынша қысқартылып, тек жұмыс уақытында (сағат 9-00-ден 13-00-ге дейін) ғана жүзеге асырылады.".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