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89b4" w14:textId="0b58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Сауданы дамытудың 2021 - 2025 жылдарға арналған мемлекеттік бағдарламасын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16 cәуірдегі № 58-ө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Сауданы дамытудың 2021 - 2025 жылдарға арналған мемлекеттік бағдарламасын әзірлеу жөніндегі жұмыс тобы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2020 жылғы 1 мамырға дейінгі мерзімде Сауданы дамытудың 2021 - 2025 жылдарға арналған мемлекеттік бағдарламасын әзірлесін.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Сауда және интеграция министрлігіне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Сауданы дамытудың 2021 - 2025 жылдарға арналған мемлекеттік бағдарламасын әзірлеу жөніндегі жұмыс тобының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70"/>
        <w:gridCol w:w="10846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 Тұрлыханұлы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Сауда және интеграция министрі, жетекші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 Серікұлы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министрлігі Стратегия және цифрландыру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Павлович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 (келісу бойынша)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Аманжан Мәкәрімұлы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 (келісу бойынша)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Жанель Сабырқызы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вице-министрі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Қалмұхаметұлы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вице-министрі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Нөпіров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Мақсұтұлы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Камалжан Талғатұлы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Асқарбек Маратұлы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Стратегиялық жоспарлау және талдау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Ысмайылова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Айнагүл Есімқызы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 Өнеркәсіп, көлік және коммуникациялар бюджеті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 Жеңісұлы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 Мемлекеттік кірістер комитетінің Кедендік әдіснама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Раушан Қасымбекқызы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 Бюджеттік жоспарлау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Әділұлы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және өнеркәсіптік қауіпсіздік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Жұмаұлы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Көлік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Гүлзат Сейітханқызы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Туризм индустриясы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Тілеуғазыұлы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министрлігінің Электрондық өнеркәсіпті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Зульфира Садырқызы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Өсімдік шаруашылығы өнімдерін өндіру және қайта өндеу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Эрлан Бақытұлы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министрлігінің Сыртқы экономикалық саясат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Дәулетұлы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"QazTrade" сауда саясатын дамыту орталығы" акционерлік қоғамының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Викторович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"KazakhExport" экспорттық сақтандыру компаниясы" акционерлік қоғамының басқарма төрағасы (келісу бойынша)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Серікбайұлы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Енбек және халықты әлеуметтік қорғау Министрлігінің Халықты жұмыспен қамту департаменті еңбек нарығын дамыту басқармасының басшысы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Тоғжан Жалғасқызы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Еңбек, әлеуметтік қорғау және көші-қон комитеті еңбек көші-қонын мониторингілеу басқармасының басшысы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Селим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Көлік комитеті автомобиль көлігі басқармасының басшысы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Азмағанбетова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Балнұр Рамазанқызы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Транзитті және көлік логистикасын дамыту департаменті көлік логистикасы басқармасының басшысы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Қонысханқызы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Инвестициялық саясат департаменті аграрлық азық-түлік нарықтары басқармасының басшысы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Бахытұлы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Халықаралық ынтымақтастық департаменті ұйымдастыру іс-шаралары басқармасының басшысы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Үсенғалиқызы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Мал шаруашылығы өнімдерін өндіру және қайта өңдеу департаменті қайта өңдеу өнеркәсібін дамыту басқармасының басшысы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Рүстем Еркінұлы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 Сыртқы экономикалық саясат департаментінің сауда-экономикалық ынтымақтастық басқармасының басшысы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Баскемпірова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Елуанқызы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әкімдігінің инвестиция және кәсіпкерлікті дамыту басқармасы басшысының орынбасары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Фаритұлы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 және кәсіпкерлікті дамыту басқармасының сауданы дамыту бөлімінің басшысы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Әсет Маратұлы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"Атамекен" ұлттық кәсіпкерлер палатасы Сауда және шағын және орта бизнесті дамыту департаменті директорының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Владимирович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министрлігі Қоғамдық кеңесінің төрағасы, "Цифрлық Қазақстан қауымдастығы" заңды тұлғалар бірлестігінің басқарушы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Юрьевна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тұтынушылар лигасы" қауымдастығы" заңды тұлғалар бірлестігінің басқарма төрағасы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