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c78" w14:textId="842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наурыздағы № 54-ө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шараларын іске асыру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Халықты жұмыспен қамту мәселелері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жұмыспен қамту мәселелері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Кәсіподақтар федерациясы төрағасының орынбасары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жұмыспен қамту мәселелері жөніндегі ведомствоаралық комиссия туралы 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2020 жылғы_____ № ______ өкімімен құрылған Халықты жұмыспен қамту мәселелері жөніндегі ведомствоаралық комиссия (бұдан әрі - Комиссия) Қазақстан Республикасы Үкіметі жанындағы консультативтік-кеңесші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заңдарын, Қазақстан Республикасы Президентінің және Үкіметінің актілерін және Қазақстан Республикасының өзге де нормативтік құқықтық актілерін, халықаралық шарттарын,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негізгі міндеттері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негізгі міндеттері: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Жұмыспен қамтудың 2020 - 2021 жылдарға арналған жол картасының (бұдан әрі - Жол картасы) іске асырылуына жауапты орталық мемлекеттік және жергілікті атқарушы органдардың, сондай-ақ өзге де ұйымдардың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өңірлер бөлінісінде Жол картасын қаржыландыру лимиттерін айқындау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қаражаттың үнемделуі қалыптасқан жағдайда өңірлерге бөлінген сомаларды түзетуді нақтылау және қайта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картасы аясында іске асыру үшін инфрақұрылымдық жобалардың тізбесін қарау және бекіту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Жол картасының және Қазақстан Республикасы Үкіметінің 2018 жылғы 13 қарашадағы № 746 қаулысымен бекітілген Нәтижелі жұмыспен қамтуды және жаппай кәсіпкерлікті дамытудың 2017 - 2021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асырылу барысын мониторингтеу;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Жол картасын іске асыру жөніндегі іс-шаралар жоспарын түзету болып табылады.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негізгі құқықтары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өз құзыретіне кіретін мәселелер бойынша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Үкіметіне Жол картасын жетілдіру бойынша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органдардан, ведомстволардан және өзге де ұйымдардан Комиссияның құзыретіне кіретін мәселелер бойынша қажетті ақпарат сұратуға;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отырыстарында Жол картасының іске асырылу барысы туралы мемлекеттік, жергілікті атқарушы органдар мен өзге де ұйымдардың басшыларын тыңдауға құқылы.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Комиссияның қызметін ұйымдастыру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 төраға басқарады.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болмаған кезде оның функцияларын орынбасары атқарады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Еңбек және халықты әлеуметтік қорғау министрлігі Комиссияның жұмыс органы болып табылады.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отырысының күн тәртібі бойынша ұсыныстарды, қажетті құжаттарды, материалдарды дайындауды және оны өткізген соң хаттаманы ресімдеуді Комиссияның хатшысы жүзеге асырады.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комиссия мүшесі болып табылмайды.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Отырыстардың күн тәртібін, сондай-ақ оларды өткізу орны мен уақытын Комиссия төрағасы анықтайды.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Комиссияның жұмыс отырыстарының материалдары төрағамен келісілген соң Комиссияның әрбір мүшесіне отырысқа дейін кемінде үш күн бұрын беріледі.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отырыстары қажеттілігіне қарай, бірақ тоқсанына кемінде бір рет өткізіледі және бейнеконференцбайланыс режимінде өткізілуі мүмкін және егер оларға Комиссия мүшелерінің жалпы санының кемінде үштен екісі қатысса, заңды болып саналады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шешімдері ашық дауыс беру арқылы қабылданады және оларға Комиссия мүшелерінің жалпы санының көпшілігі дауыс берген жағдайда қабылданды деп есептеледі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төраға дауыс берген шешім қабылданды деп есептеледі. Комиссия мүшелерінің ерекше пікір білдіруге құқығы бар, ол білдірілген жағдайда жазбаша түрде баяндалуға және хаттамаға қоса 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шешімдері хаттама түрінде ресімделеді және ұсынымдық сипатта болады.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Комиссия қызметінің тоқтатылуы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