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6c25" w14:textId="db56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мақта-тоқыма кластерін құру жөніндегі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24 ақпандағы № 38-ө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мақта-тоқыма кластерін құру жөніндегі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 картасы)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Жол картасын орындауға жауапты Қазақстан Республикасының орталық атқарушы органдары, өзге де мемлекеттік органдары мен ұйымдары (келісу бойынша):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картасында көзделген іс-шаралардың уақтылы орындалуын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тоқсаннан кейінгі айдың 15-күніне дейін Жол картасының іске асырылу барысы туралы Қазақстан Республикасы Индустрия және инфрақұрылымдық даму министрлігіне ақпарат берсін.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 тоқсан сайын, есепті тоқсаннан кейінгі айдың 25-күніне дейін Жол картасының орындалу барысы туралы Қазақстан Республикасының Үкіметіне ақпарат 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Индустрия және инфрақұрылымдық даму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мақта-тоқыма кластерін құру жөніндегі</w:t>
      </w:r>
      <w:r>
        <w:br/>
      </w:r>
      <w:r>
        <w:rPr>
          <w:rFonts w:ascii="Times New Roman"/>
          <w:b/>
          <w:i w:val="false"/>
          <w:color w:val="000000"/>
        </w:rPr>
        <w:t>ЖОЛ КАРТАСЫ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378"/>
        <w:gridCol w:w="481"/>
        <w:gridCol w:w="5328"/>
        <w:gridCol w:w="1431"/>
        <w:gridCol w:w="24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жауаптылар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мерзімдері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Шикізат базасын дамыту жөніндегі іс-шаралар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Сорттық көрсеткіштері жоғары мақтаның сапалы тұқымдарын өндіру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ҰАҒББО (келісу бойынша), Түркістан облысының әкімдігі, "Alliance" СӨК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2023 жылдар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өсірумен айналысатын фермерлік шаруашылықтарды және шитті мақтаны мақта-тоқыма кластеріне бастапқы қайта өңдеу жөніндегі кәсіпорындарды біріктіру бойынша мәселені пысықтау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Түркістан облысының әкімдігі, Шымкент каласының әкімдігі, "Alliance" СӨК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жинау техникасын сатып алу кезінде жеңілдікті кредит беру бойынша мәселені пысықтау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ҰЭМ, "Бәйтерек" ҰБХ"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наурыз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селекцияның бірінші буынды, бірінші және екінші көбейтілген буданды мақта тұқымдарын сатып алу кезінде құнының 50% субсидиялау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АШМ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жыл сайын есепті жылдан кейін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құнының 50% субсидиялау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АШМ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жыл сайын есепті жылдан кейін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 құнының 50% субсидиялау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АШМ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жыл сайын есепті жылдан кейін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суды жеткізу тарифін саралап субсидиялау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АШМ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жыл сайын есепті жылдан кейін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 құнының 25% инвестициялық субсидиялау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АШМ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жыл сайын есепті жылдан кейін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Тоқыма саласын дамыту жөніндегі іс-шаралар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және "Azala Textile" ЖШС тоқыма кәсіпорындарын қосалқы аймақ түрінде "Оңтүстік" АЭА-ға қосу мәселесін Республикалық бюджет комиссиясының қарауына шығару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 хаттамасы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Қаржымині, ҰЭМ, Шымкент қаласының әкімдігі, "Бәйтерек" ҰБХ"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ақпан – наурыз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және "Azala Textile" ЖШС тоқыма кәсіпорындары үшін "Оңтүстік" АЭА аумағының алаңын кеңейту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Қаржымині, ҰЭМ, Шымкент қаласының әкімдігі, "Бәйтерек" ҰБХ"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наурыз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(бұрынғы "Ютекс" АҚ, "Меланж" АҚ) пен "Azala Textile" ЖШС-ге коммуналдық қызметтерді "Оңтүстік" АЭА тарифтері деңгейінде көрсету мәселесін пысықтау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коммуналдық кәсіпорындармен шарттар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сәуір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кешенін (бұрынғы "Ютекс" АҚ, "Меланж" АҚ, "Ютекс.KZ" АҚ) іске қосу үшін Өзбекстан Республикасынан шетелдік жұмыс күшін тартуды қамтамасыз ету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Шымкент қаласының әкімдігі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мамыр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өнімдерін ішкі және сыртқы нарықтарға ілгерілету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"Alliance" СӨК (келісу бойынша), "Alliance Textile" СӨК (келісу бойынша), "Azala Textile" ЖШС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наурыз, жыл сайын есепті жылдан кейін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Шымкент қаласы, Қазыбек би көшесі, 52 мекенжайы бойынша орналасқан тігін фабрикасын (бұдан әрі – Тігін фабрикасы) іске қосу жөніндегі іс-шаралар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фабрикасының мүлкін түгендеуді, жөндеу-қалпына келтіру жұмыстарының көлемін анықтауды, Тігін фабрикасын іске қосуға дайындық жөніндегі іс-шараларды қамтитын Тігін фабрикасының техникалық аудитін жүргізу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аудит актісі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наурыз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фабрикасын кейіннен сатып алу мүкіндігімен "Alliance" СӨК-тің сенімгерлік басқаруына беру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 шарты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"ҚИҚ"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наурыз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фабрикасында жөндеу-қалпына келтіру жұмыстарын жүргізу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сәуір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Шикізатты, қажетті қосалқы бөлшектерді сатып алуды, қызметкерлерді қабылдауды жүзеге асыруды қамтитын Тігін фабрикасын іске қосуға дайындау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актілер, еңбек шарттары және т.б.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сәуір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фабрикасын пайдалануға беру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үлгілері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бойынша), "ҚИҚ"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мамыр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фабрикасын жүктеу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арналған шарттар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бойынша), ИИДМ, Қорғанысмині, ІІМ, квазимемлекеттік сектор компаниялары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фабрикасын сенімгерлік басқарушы "Alliance" СӨК-ке өткізу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"ҚИҚ" АҚ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 шартының қолданылу мерзімі өткенге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Шымкент қаласы, Жансүгіров көшесі, 2 мекенжайы бойынша орналасқан Иіру-тоқыма фабрикасын (бұрынғы "Меланж" АҚ) (бұдан әрі – Иіру-тоқыма фабрикасы) іске қосу жөніндегі іс-шаралар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Иіру-тоқыма фабрикасының мүлкін түгендеуді, жөндеу-қалпына келтіру жұмыстарының көлемін, Иіру-тоқыма фабрикасын іске қосуға дайындық жөніндегі іс-шараларды айқындауды қамтитын Иіру-тоқыма фабрикасының техникалық аудитін жүргізу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аудит актісі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сәуір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Иіру-тоқыма фабрикасын кейіннен сатып алу мүмкіндігімен "Alliance" СӨК-тің сенімгерлік басқаруына беру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 шарты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"ҚИҚ"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мамыр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Иіру-тоқыма фабрикасында жөндеу-қалпына келтіру жұмыстарын жүргізу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аудит нәтижелері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Шикізатты, қажетті қосалқы бөлшектерді сатып алуды, жұмыскерлерді қабылдауды жүзеге асыруды қамтитын Иіру-тоқыма фабрикасын іске қосуға дайындау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актілер, еңбек шарттары және т.б.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қараша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Иіру-тоқыма фабрикасын пайдалануға беру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үлгілері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бойынша), "ҚИҚ"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Иіру-тоқыма фабрикасын жүктеу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арналған шарттар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бойынша), ИИДМ, Қорғанысмині, ІІМ, квазимемлекеттік сектор компаниялары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Иіру-тоқыма фабрикасын сенімгерлік басқарушы "Alliance" СӨК-ке өткізу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"ҚИҚ" АҚ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 шартының қолданылу мерзімі өткенге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"Оңтүстік" АЭА аумағында орналасқан тоқыма фабрикасының (бұрынғы "Ютекс.kz" АҚ) аяқталмаған құрылысын (бұдан әрі – аяқталмаған құрылыс/объект) іске қосу жөніндегі іс-шаралар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мүлкін түгендеуді, құрылыс, жөндеу-қалпына келтіру жұмыстарының көлемін анықтауды, аяқталмаған құрылысты іске қосуға дайындық жөніндегі іс-шараларды қамтитын аяқталмаған құрылыстың техникалық аудитін жүргізу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аудит актісі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сәуір – маусым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құрылысты кейіннен сатып алу мүмкіндігімен "Alliance" СӨК-тің сенімгерлік басқаруына беру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"ҚИҚ"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маусым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құрылыстың құрылыс жұмыстарын орындау (ЖСҚ әзірлеу, мердігерлік шартты жасау, құрылыс материалдарын сатып алу, пайдалануға беру)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шілде – 2021 жылғы тамыз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 тоқыма жабдығын монтаждау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актілері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тамыз – қараша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Шикізатты, қажетті қосалқы бөлшектерді сатып алуды, жұмыскерлерді қабылдауды жүзеге асыруды қамтитын объектіні іске қосуға дайындау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актілер, еңбек шарттары және т.б.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беру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үлгілері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бойынша), "ҚИҚ"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желтоқсан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жүктеу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арналған шарттар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бойынша), ИИДМ, Қорғанысмині, ІІМ, квазимемлекеттік сектор компаниялары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сенімгерлік басқарушы "Alliance" СӨК-ке өткізу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бойынша), "ҚИҚ"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 шартының қолданылу мерзімі өткенге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СӨК-ті "Оңтүстік" АЭА қатысушысы ретінде қайта тіркеу бойынша іс-шараларды өткізу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шарт, уәкілетті мемлекеттік органның шешімі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 ұршықты қосымша тоқыма жабдығын сатып алу іс-шараларды өткізу және "Alliance" СӨК-тің кемінде 70 000 гектар жер учаскелерінде мақта өсіретін шаруа қожалықтарымен фьючерстік шарттармен қамтамасыз ету жолымен объектінің өндірістік қуатын ұлғайту бойынша іс-ашаралар өткізу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 / орындалған жұмыстар актілері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"Alliance" СӨК (келісу бойынша), "Alliance Textile" ЖӨКҚ (келісу бойынша), Түркістан облысының әкімдігі, "Бәйтерек" ҰБХ" АҚ (келісу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ҰБХ" АҚ – "Бәйтерек" ұлттық басқарушы холдингі"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әлеуметтік қорғау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ЖСҚ – жобалық-сметалық құжаттама;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 Индустрия және инфрақұрылымдық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"ҚИҚ" АҚ – "Қазақстанның инвестициялық қоры"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"Оңтүстік" АЭА – "Оңтүстік" арнайы экономикалық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СІМ – Қазақстан Республикасы Сыртқы істер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ҰАҒББО – "Ұлттық аграрлық ғылыми-білім беру орталығы"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"Alliance" СӨК – "Alliance" сауда-өнеркәсіп компаниясы"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"Alliance Textile" ЖӨКҚ – "Alliance Textile" жеңіл өнеркәсіп кәсіпорындарының қауымдастығы;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"Azala Textile" ЖШС – "Azala Textile" жауапкершілігі шектеулі серіктестігі.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