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fc77" w14:textId="549f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аумағында коронавирустық инфекцияның пайда болуы мен таралуына жол бермеу жөніндегі шаралар туралы" Қазақстан Республикасы Премьер-Министрінің 2020 жылғы 27 қаңтардағы № 10-ө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14 ақпандағы № 28-ө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коронавирустық инфекцияның пайда болуы мен таралуына жол бермеу жөніндегі шаралар туралы" Қазақстан Республикасы Премьер-Министрінің 2020 жылғы 27 қаңтардағы № 10-ө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құрылған Қазақстан Республикасының аумағында коронавирустық инфекцияның пайда болуы мен таралуына жол бермеу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Тоғжанов Ералы Лұқпанұлы - Қазақстан Республикасы Премьер-Министрінің орынбасары, басшы".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