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48fe" w14:textId="4954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конституциялық заңдарына өзгерістер мен толықтырулар енгізу туралы" Қазақстан Республикасының 2019 жылғы 30 желтоқсандағы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7 ақпандағы № 26-ө өкімі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"Қазақстан Республикасының кейбір конституциялық заңдарына өзгерістер мен толықтырулар енгізу туралы" Қазақстан Республикасының 2019 жылғы 30 желтоқсандағы Конституциялық заңын іске асыру жөніндегі шаралар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конституциялық заңдарына өзгерістер мен толықтырулар енгізу туралы" Қазақстан Республикасының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тізбеге сәйкес тиісті ведомстволық құқықтық актілерді қабылдасын және тізбеде белгіленген мерзімде Қазақстан Республикасының Қаржы министрлігін хабардар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конституциялық заңдарына өзгерістер мен толықтырулар енгізу туралы" Қазақстан Республикасының 2019 жылғы 30 желтоқсандағы Конституциялық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8297"/>
        <w:gridCol w:w="934"/>
        <w:gridCol w:w="1024"/>
        <w:gridCol w:w="795"/>
        <w:gridCol w:w="935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нысаны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 орган, ұйым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"Көшіп келушілердің Қазақстан Республикасына келуінің және онда болуының, сондай-ақ олардың Қазақстан Республикасынан кетуінің қағидаларын және Көші-қон бақылауын жүзеге асыру, сондай-ақ Қазақстан Республикасының Мемлекеттік шекарасынан заңсыз өтетін, Қазақстан Республикасын ың аумағында заңсыз болатын шетелдіктер мен азаматтығы жоқ адамдарды, сондай-ақ Қазақстан Республикасын ың аумағына келуге тыйым салынған адамдарды есепке алу қағидаларын бекіту туралы" Қазақстан Республикасы Үкіметінің 2012 жылғы 21 қаңтардағы № 148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ҰҚК (келісу бойынша), АХҚО (келісу бойынша)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М.Ш.Қожаев, М.С. Өсіпов, Қ.М. Әйтекенов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"Шетелдіктерге және азаматтығы жоқ адамдарға Қазақстан Республикасын да уақытша және тұрақты тұруға рұқсаттар беру қағидаларын бекіту туралы" Қазақстан Республикасы Ішкі істер министрінің 2015 жылғы 4 желтоқсандағы № 992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Қожаев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"Шетелдіктер мен азаматтығы жоқ адамдардың Қазақстан Республикасын а келуіне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қағидаларын бекіту туралы" Қазақстан Республикасының Сыртқы істер министрі міндетін атқарушысының 2016 жылғы 24 қарашадағы № 11-1-2/555 және Қазақстан Республикасы Ішкі істер министрінің 2016 жылғы 28 қарашадағы № 1100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және Қазақстан Республикасы Ішкі істер министрінің бірлескен бұйрығы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ІІМ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Ш.Ш. Нұрышев, М.Ш. Қожаев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АХҚО - "Астана" халықаралық қаржы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