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ef27" w14:textId="6e4e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6 ақпандағы № 25-ө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w:t>
      </w:r>
    </w:p>
    <w:p>
      <w:pPr>
        <w:spacing w:after="0"/>
        <w:ind w:left="0"/>
        <w:jc w:val="both"/>
      </w:pPr>
      <w:r>
        <w:rPr>
          <w:rFonts w:ascii="Times New Roman"/>
          <w:b w:val="false"/>
          <w:i w:val="false"/>
          <w:color w:val="000000"/>
          <w:sz w:val="28"/>
        </w:rPr>
        <w:t>
      3)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6 ақпандағы</w:t>
            </w:r>
            <w:r>
              <w:br/>
            </w:r>
            <w:r>
              <w:rPr>
                <w:rFonts w:ascii="Times New Roman"/>
                <w:b w:val="false"/>
                <w:i w:val="false"/>
                <w:color w:val="000000"/>
                <w:sz w:val="20"/>
              </w:rPr>
              <w:t>№ 25-ө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415"/>
        <w:gridCol w:w="591"/>
        <w:gridCol w:w="592"/>
        <w:gridCol w:w="1489"/>
        <w:gridCol w:w="136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адам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мені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тұрғын үй-коммуналдық шаруашылық саласындағы операторды айқындау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кепілдік берудің мамандандырылған қорын айқындау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туралы үлгілік ережені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жөніндегі қызметтерді көрсету туралы шарттардың үлгілік нысандарын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 тізбесін және коммуналдық көрсетілетін қызметтерді ұсынудың үлгілік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кооперативінің қызметін ұйымдастыру және тұрғын үй 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мүліктің меншік иелері бірлестігінің үлгілік жарғысын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 парақтарын және тәуекел дәрежесін бағалау өлшемшарттарын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серіктестіктің бірлескен қызмет туралы үлгілік шартын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күрделі жөндеу жүргізудің тәртібін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иелерінің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жөніндегі ай сайынғы және жылдық есептердің нысандарын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басқарушыға қойылатын біліктілік талаптарын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техногендік минералдық түзілімдерді беру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жолдарын, мемлекет меншігіндегі теміржолдарды салу (реконструкциялау) және жөндеу мақсаттары үшін, сондай-ақ гидро және гидротехникалық құрылыстарды реконструкциялау және жөндеу үшін пайдаланылатын кең таралған пайдалы қазбаларды барлауға немесе өндіруге арналған құқық беру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модельдік келісімшарттардың ережелерін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 немесе өндіру жөніндегі операцияларды жүргізу үшін жер қойнауы учаскелері бойынша аукцион өткізу және оның қорытындылары бойынша пайдалы қатты қазбаларды барлауға немесе өндіруге лицензия беру қағидаларын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 сынықтары мен қалдықтарын жинау (дайындау), сақтау, қайта өңдеу және өткізу жөніндегі қызметті жүзеге асыратын заңды тұлғалар сатып алған және өткізген түсті және қара металл сынықтары мен қалдықтары туралы есептілік нысандары және оны ұсыну мерзімін айқындау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 сынықтары мен қалдықтарын жинауды (дайындауды), сақтауды, қайта өңдеуді және өткізуді жүзеге асыратын заңды тұлғалардың қызметіне қойылатын талаптарды белгілеу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нысанында құрылған авиакомпанияға шетелдік қатысуды (бақылауды) шектеу жөніндегі қағидаларды бекіту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