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8f22" w14:textId="c508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 жөніндегі кеңес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5 ақпандағы № 22-ө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Көлік жөніндегі </w:t>
      </w:r>
      <w:r>
        <w:rPr>
          <w:rFonts w:ascii="Times New Roman"/>
          <w:b w:val="false"/>
          <w:i w:val="false"/>
          <w:color w:val="000000"/>
          <w:sz w:val="28"/>
        </w:rPr>
        <w:t>кеңес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жөніндегі кеңес туралы ереже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Көлік жөніндегі кеңес (бұдан әрі - Кеңес) Қазақстан Республикасында көлік саласын тұрақты және тиімді дамыту мақсатында құрылады.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Қазақстан Республикасы Үкіметінің жанындағы консультативтік-кеңесші орган болып табылады.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Қазақстан Республикасы Үкіметінің актілерін және Қазақстан Республикасының өзге де нормативтік құқықтық актілерін, сондай-ақ Кеңес туралы осы ережені басшылыққа 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Индустрия және инфрақұрылымдық даму министрлігі Кеңестің жұмыс органы болып табылады.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отырыстары қажет болған жағдайда, бірақ жылына кем дегенде екі рет өткізіледі.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міндеті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Белгіленген мақсаттар аясында Кеңеске: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көлік саласын дамытудың стратегиялық бағыттары;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саласындағы нормативтік құқықтық актілерді жетілдіру бойынша ұсыныстар әзірлеу міндеті жүктеледі.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қызметін ұйымдастыру және оның қызметінің тәртібі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қызметін ұйымдастыру және оның қызметінің тәртібі "Қазақстан Республикасы Үкіметінің жанындағы консультативтік-кеңесші органдар мен жұмыс топтарын құру тәртібі, қызметі мен таратылуы туралы нұсқаулықты бекіту туралы"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жөніндегі кеңестің кұрамы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логистика және халықаралық ынтымақтастық жөніндегі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"Қазавтожол"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"Эйр Астана" акционерлік коғамының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"Kazlogistics" Қазақстанның көлік одағы алқа төрағасының орынбасары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