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f8a" w14:textId="810c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Жаңаөзен қаласын дамыту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31 қаңтардағы № 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Жаңаөзен қаласын дамыту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15 ақпанға дейінгі мерзімде Маңғыстау облысының Жаңаөзен қаласын дамыту бойынша ұсыныстарды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2020 жылғы 1 наурызға дейінгі мерзімде әзірленген ұсыныстарды белгіленген тәртіппен Қазақстан Республикасы Үкіметінің қарауына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Ұлттық экономика министрлігіне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Жаңаөзен қаласын дамыту бойынша ұсыныстар әзірлеу жөнінде жұмыс тобының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Басқармасы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 Контракт" жауапкершілігі шектеулі серіктестігінің бас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