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bf54" w14:textId="a86b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газ және газбен жабдықтау мәселелері бойынша өзгерістер мен толықтырулар енгізу туралы" 2019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27 қаңтардағы № 11-ө өкімі</w:t>
      </w:r>
    </w:p>
    <w:p>
      <w:pPr>
        <w:spacing w:after="0"/>
        <w:ind w:left="0"/>
        <w:jc w:val="both"/>
      </w:pPr>
      <w:bookmarkStart w:name="z5" w:id="0"/>
      <w:r>
        <w:rPr>
          <w:rFonts w:ascii="Times New Roman"/>
          <w:b w:val="false"/>
          <w:i w:val="false"/>
          <w:color w:val="000000"/>
          <w:sz w:val="28"/>
        </w:rPr>
        <w:t xml:space="preserve">
      1. Қоса беріліп отырған "Қазақстан Республикасының кейбір заңнамалық актілеріне жер қойнауын пайдалану, газ және газбен жабдықтау мәселелері бойынша өзгерістер мен толықтырулар енгізу туралы" 2019 жылғы 30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 тізбеге сәйкес белгіленген тәртіппен тиісті ведомстволық құқықтық актілерді қабылдасын және тізбеде белгіленген мерзімде қабылданған шаралар туралы Қазақстан Республикасының Энергетика министрлігін хабардар етсін.</w:t>
      </w:r>
    </w:p>
    <w:bookmarkEnd w:id="1"/>
    <w:bookmarkStart w:name="z3" w:id="2"/>
    <w:p>
      <w:pPr>
        <w:spacing w:after="0"/>
        <w:ind w:left="0"/>
        <w:jc w:val="both"/>
      </w:pPr>
      <w:r>
        <w:rPr>
          <w:rFonts w:ascii="Times New Roman"/>
          <w:b w:val="false"/>
          <w:i w:val="false"/>
          <w:color w:val="000000"/>
          <w:sz w:val="28"/>
        </w:rPr>
        <w:t>
      3. Қазақстан Республикасының Энергетика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қабылданған шаралар туралы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27 қаңтардағы</w:t>
            </w:r>
            <w:r>
              <w:br/>
            </w:r>
            <w:r>
              <w:rPr>
                <w:rFonts w:ascii="Times New Roman"/>
                <w:b w:val="false"/>
                <w:i w:val="false"/>
                <w:color w:val="000000"/>
                <w:sz w:val="20"/>
              </w:rPr>
              <w:t>№ 11-ө өкімімен</w:t>
            </w:r>
            <w:r>
              <w:br/>
            </w:r>
            <w:r>
              <w:rPr>
                <w:rFonts w:ascii="Times New Roman"/>
                <w:b w:val="false"/>
                <w:i w:val="false"/>
                <w:color w:val="000000"/>
                <w:sz w:val="20"/>
              </w:rPr>
              <w:t>бекітілген</w:t>
            </w:r>
          </w:p>
        </w:tc>
      </w:tr>
    </w:tbl>
    <w:bookmarkStart w:name="z1" w:id="3"/>
    <w:p>
      <w:pPr>
        <w:spacing w:after="0"/>
        <w:ind w:left="0"/>
        <w:jc w:val="left"/>
      </w:pPr>
      <w:r>
        <w:rPr>
          <w:rFonts w:ascii="Times New Roman"/>
          <w:b/>
          <w:i w:val="false"/>
          <w:color w:val="000000"/>
        </w:rPr>
        <w:t xml:space="preserve"> "Қазақстан Республикасының кейбір заңнамалық актілеріне жер қойнауын пайдалану, газ және газбен жабдықтау мәселелері бойынша өзгерістер мен толықтырулар енгізу туралы" 2019 жылғы 30 желтоқсандағы Қазақстан Республикасының Заңын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8233"/>
        <w:gridCol w:w="396"/>
        <w:gridCol w:w="506"/>
        <w:gridCol w:w="1273"/>
        <w:gridCol w:w="1168"/>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құқығын беруге арналған электрондық аукциондар операторын айқындау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құқығын беруге арналған электрондық аукциондар операторын айқындау өлшемшарттарды бекіту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құқығын беру жөніндегі комиссия туралы ережені бекіту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еткізу қағидаларын бекіту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операторының базалық жобалау құжаттары мен әзірлеуді талдауларының тәуелсіз сараптамасын ұйымдастыру мен жүргізуге арналған шығындарын айқындау қағидаларын бекіту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 құжаттарының және әзірлеуді талдауларының тәуелсіз сараптамасын жүргізу үшін тәуелсіз сарапшыларды біліктілік іріктеу жөніндегі талаптарды бекіту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көмірсутек кен орындарын барлау және әзірлеу жөніндегі орталық комиссия туралы ережені бекіту туралы" Қазақстан Республикасы Энергетика министрінің 2018 жылғы 28 мамырдағы № 214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тізбесіне тұтынушыларды енгізу қағидаларын бекіту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өнімдерін өндіру жөніндегі инвестициялық жобалардың тізбесін қалыптастыру қағидаларын бекіту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Жөребеков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электрондық сауда алаңдарынан тыс жеткізу жоспары шеңберінде іске асырылатын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Жөребеков</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Такиев</w:t>
            </w:r>
          </w:p>
        </w:tc>
      </w:tr>
    </w:tbl>
    <w:bookmarkStart w:name="z0"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