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a988" w14:textId="0d8a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25 қаңтардағы № 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өкімнің тақырыбы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 көрсету мәселелері жөніндегі ведомствоаралық комиссия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қызметтер көрсету мәселелері жөніндегі ведомствоаралық комиссия (бұдан әрі - Комиссия) құрылсын.";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 көрсету мәселелері жөніндегі ведомствоаралық комиссияның құрамы";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 "Электрондық үкіметті" және мемлекеттік көрсетілетін қызметтерді дамыту департаментінің директоры, хатшы"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 Мемлекеттік көрсетілетін қызметтер комитетінің төрағасы, хатшы";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министрінің орынбасары" деген жол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министрлігінің жауапты хатшысы";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республикалық қоғамдық қабылдау бөлмесінің басшысы (келісім бойынша)" деген жол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әкімінің орынбасары" деген жол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 әкімінің орынбасары";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 көрсету мәселелері жөніндегі ведомствоаралық комиссия туралы ереже";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қызметтер көрсету мәселелері жөніндегі ведомствоаралық комиссия туралы ереже (бұдан әрі - Ереже)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 сәйкес әзірленген.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қызметтер көрсету мәселелері жөніндегі ведомствоаралық комиссия (бұдан әрі - Комиссия) Қазақстан Республикасының Үкіметі жанындағы консультациялық-кеңесші орган болып табылады.";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Комиссияның негізгі міндеті мемлекеттік көрсетілетін қызметтер мәселелері, сондай-ақ мемлекеттік көрсетілетін қызметтерді оңтайландыру және автоматтандыру бойынша ұсыныстар мен ұсынымдар әзірлеу болып табылады.".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