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f5cd4" w14:textId="dff5c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мемлекеттік қызметтер көрсету мәселелері бойынша өзгерістер мен толықтырулар енгізу туралы" 2019 жылғы 25 қарашадағы Қазақстан Республикасының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2020 жылғы 25 қаңтардағы № 8-ө өкімі</w:t>
      </w:r>
    </w:p>
    <w:p>
      <w:pPr>
        <w:spacing w:after="0"/>
        <w:ind w:left="0"/>
        <w:jc w:val="both"/>
      </w:pPr>
      <w:bookmarkStart w:name="z2" w:id="0"/>
      <w:r>
        <w:rPr>
          <w:rFonts w:ascii="Times New Roman"/>
          <w:b w:val="false"/>
          <w:i w:val="false"/>
          <w:color w:val="000000"/>
          <w:sz w:val="28"/>
        </w:rPr>
        <w:t xml:space="preserve">
      1. Қоса беріліп отырған "Қазақстан Республикасының кейбір заңнамалық актілеріне мемлекеттік қызметтер көрсету мәселелері бойынша өзгерістер мен толықтырулар енгізу туралы" 2019 жылғы 25 қарашадағы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қабылдануы қажет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0"/>
    <w:bookmarkStart w:name="z3" w:id="1"/>
    <w:p>
      <w:pPr>
        <w:spacing w:after="0"/>
        <w:ind w:left="0"/>
        <w:jc w:val="both"/>
      </w:pPr>
      <w:r>
        <w:rPr>
          <w:rFonts w:ascii="Times New Roman"/>
          <w:b w:val="false"/>
          <w:i w:val="false"/>
          <w:color w:val="000000"/>
          <w:sz w:val="28"/>
        </w:rPr>
        <w:t>
      2. Қазақстан Республикасының мемлекеттік органдары:</w:t>
      </w:r>
    </w:p>
    <w:bookmarkEnd w:id="1"/>
    <w:p>
      <w:pPr>
        <w:spacing w:after="0"/>
        <w:ind w:left="0"/>
        <w:jc w:val="both"/>
      </w:pPr>
      <w:r>
        <w:rPr>
          <w:rFonts w:ascii="Times New Roman"/>
          <w:b w:val="false"/>
          <w:i w:val="false"/>
          <w:color w:val="000000"/>
          <w:sz w:val="28"/>
        </w:rPr>
        <w:t>
      1) тізбеге сәйкес құқықтық актілердің жобаларын әзірлесін және белгіленген тәртіппен Қазақстан Республикасының Үкіметіне бекітуге енгізсін;</w:t>
      </w:r>
    </w:p>
    <w:p>
      <w:pPr>
        <w:spacing w:after="0"/>
        <w:ind w:left="0"/>
        <w:jc w:val="both"/>
      </w:pPr>
      <w:r>
        <w:rPr>
          <w:rFonts w:ascii="Times New Roman"/>
          <w:b w:val="false"/>
          <w:i w:val="false"/>
          <w:color w:val="000000"/>
          <w:sz w:val="28"/>
        </w:rPr>
        <w:t>
      2) тізбеге сәйкес тиісті ведомстволық актілерді қабылдасын және Қазақстан Республикасы Цифрлық даму, инновациялар және аэроғарыш өнеркәсібі министрлігін қабылданған шаралар туралы хабардар етсін.</w:t>
      </w:r>
    </w:p>
    <w:bookmarkStart w:name="z4" w:id="2"/>
    <w:p>
      <w:pPr>
        <w:spacing w:after="0"/>
        <w:ind w:left="0"/>
        <w:jc w:val="both"/>
      </w:pPr>
      <w:r>
        <w:rPr>
          <w:rFonts w:ascii="Times New Roman"/>
          <w:b w:val="false"/>
          <w:i w:val="false"/>
          <w:color w:val="000000"/>
          <w:sz w:val="28"/>
        </w:rPr>
        <w:t>
      3. Қазақстан Республикасы Цифрлық даму, инновациялар және аэроғарыш өнеркәсібі министрлігі ұсынылған ақпаратты жинақтасын және құқықтық актілер қабылданған күннен бастап бір ай мерзімнен кешіктірмей қабылданған шаралар туралы Қазақстан Республикасының Үкіметін хабардар етсін.</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2020 жылғы 25 қаңтардағы</w:t>
            </w:r>
            <w:r>
              <w:br/>
            </w:r>
            <w:r>
              <w:rPr>
                <w:rFonts w:ascii="Times New Roman"/>
                <w:b w:val="false"/>
                <w:i w:val="false"/>
                <w:color w:val="000000"/>
                <w:sz w:val="20"/>
              </w:rPr>
              <w:t>№ 8-ө өкімімен</w:t>
            </w:r>
            <w:r>
              <w:br/>
            </w:r>
            <w:r>
              <w:rPr>
                <w:rFonts w:ascii="Times New Roman"/>
                <w:b w:val="false"/>
                <w:i w:val="false"/>
                <w:color w:val="000000"/>
                <w:sz w:val="20"/>
              </w:rPr>
              <w:t>бекітілген</w:t>
            </w:r>
          </w:p>
        </w:tc>
      </w:tr>
    </w:tbl>
    <w:bookmarkStart w:name="z6" w:id="3"/>
    <w:p>
      <w:pPr>
        <w:spacing w:after="0"/>
        <w:ind w:left="0"/>
        <w:jc w:val="left"/>
      </w:pPr>
      <w:r>
        <w:rPr>
          <w:rFonts w:ascii="Times New Roman"/>
          <w:b/>
          <w:i w:val="false"/>
          <w:color w:val="000000"/>
        </w:rPr>
        <w:t xml:space="preserve"> "Қазақстан Республикасының кейбір заңнамалық актілеріне мемлекеттік қызметтер көрсету мәселелері бойынша өзгерістер мен толықтырулар енгізу туралы" 2019 жылғы 25 қарашадағы Қазақстан Республикасының Заңын іске асыру мақсатында қабылдануы қажет құқықтық актілердің тізбесі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9445"/>
        <w:gridCol w:w="515"/>
        <w:gridCol w:w="725"/>
        <w:gridCol w:w="641"/>
        <w:gridCol w:w="399"/>
      </w:tblGrid>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r>
              <w:br/>
            </w:r>
            <w:r>
              <w:rPr>
                <w:rFonts w:ascii="Times New Roman"/>
                <w:b/>
                <w:i w:val="false"/>
                <w:color w:val="000000"/>
                <w:sz w:val="20"/>
              </w:rPr>
              <w:t>
№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Құқықтық актінің атауы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Актінің нысаны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Орындауға жауапты мемлекеттік орган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Орындау мерзімі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Құқықтық актілердің сапасына, уақтылы әзірленуі мен енгізілуіне жауапты адам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прокуратура органдарының кейбір мәселелері туралы" Қазақстан Республикасы Президентінің2017 жылғы 13 қазандағы № 563 </w:t>
            </w:r>
            <w:r>
              <w:rPr>
                <w:rFonts w:ascii="Times New Roman"/>
                <w:b w:val="false"/>
                <w:i w:val="false"/>
                <w:color w:val="000000"/>
                <w:sz w:val="20"/>
              </w:rPr>
              <w:t>Жарлығына</w:t>
            </w:r>
            <w:r>
              <w:rPr>
                <w:rFonts w:ascii="Times New Roman"/>
                <w:b w:val="false"/>
                <w:i w:val="false"/>
                <w:color w:val="000000"/>
                <w:sz w:val="20"/>
              </w:rPr>
              <w:t xml:space="preserve"> өзгерістер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Жарлығы</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(келісу бойынша)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ақпан</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Ахметжанов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Iшкi iстер министрлiгiнiң мәселелерi" туралыҚазақстан Республикасы Үкіметінің 2005 жылғы 22 маусымдағы № 607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ақпан</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М.Ш. Қожаев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азаматының паспортын, Қазақстан Республикасы азаматының жеке куәлігін, шетелдіктің Қазақстан Республикасында тұруына ықтиярхатты, азаматтығы жоқ адамның куәлігі мен босқын куәлігін ресімдеу, беру, ауыстыру, тапсыру, алып қою және жою қағидаларын бекіту туралы" Қазақстан Республикасы Үкіметінің 2013 жылғы26 тамыздағы № 852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ақпан</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М.Ш. Қожаев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кейбір шешімдерінеөзгерістермен толықтырулар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АҚДМ, Әділетмині, ДСМ,Еңбекмині, Қаржымині, СИМ, ҰЭМ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ақпан</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 Оспанов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"Спортшылар мен жаттықтырушыларға өмір бойы ай сайынғы материалдық қамсыздандыруды төлеу қағидаларын бекіту, олардың мөлшерін белгілеу және Қазақстан Республикасы Үкіметінің кейбір шешімдерінің күші жойылды деп тану туралы" Қазақстан Республикасы Үкіметінің 2014 жылғы19 желтоқсандағы № 1324 </w:t>
            </w:r>
            <w:r>
              <w:rPr>
                <w:rFonts w:ascii="Times New Roman"/>
                <w:b w:val="false"/>
                <w:i w:val="false"/>
                <w:color w:val="000000"/>
                <w:sz w:val="20"/>
              </w:rPr>
              <w:t>қаулысына</w:t>
            </w:r>
            <w:r>
              <w:rPr>
                <w:rFonts w:ascii="Times New Roman"/>
                <w:b w:val="false"/>
                <w:i w:val="false"/>
                <w:color w:val="000000"/>
                <w:sz w:val="20"/>
              </w:rPr>
              <w:t xml:space="preserve"> өзгеріс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ақпан</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 Рамазанов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Сыртқы iстер министрлiгiнiңмәселелерi" туралы ҚазақстанРеспубликасы Үкіметінің 2004 жылғы 28 қазандағы № 1118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ақпан</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 Көшербаев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Индустрия жәнеинфрақұрылымдық даму министрлігінің кейбір мәселелері және Қазақстан Республикасы Үкіметінің кейбір шешімдеріне өзгерістер мен толықтырулар енгізу туралы" Қазақстан Республикасы Үкіметінің 2018 жылғы 29 желтоқсандағы № 936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ақпан</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 Пішембаев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министрлігінің мәселелері" туралы Қазақстан Республикасы Үкіметінің 2004 жылғы 28 қазандағы № 1111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ақпан</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 Асылова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"Бакалавр" немесе "магистр" дәрежелері берілетін жоғары немесе жоғары оқу орнынан кейінгі білім алуға ақы төлеу үшін білім беру грантын беру ережелерін бекіту туралы" Қазақстан Республикасы Үкіметінің 2008 жылғы 23 қаңтардағы № 58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ақпан</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 Каринова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"Ғылыми және (немесе) ғылыми-техникалық қызмет субъектілерін аккредиттеу қағидасын бекіту туралы" Қазақстан Республикасы Үкіметінің 2011 жылғы 8 маусымдағы № 645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ақпан</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 Каринова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ғылыми-техникалық сараптаманы ұйымдастыру және жүргізу қағидасын бекіту туралы" Қазақстан Республикасы Үкіметінің 2011 жылғы 1 тамыздағы № 891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ақпан</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 Каринова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 саласындағы сыйлықтар мен мемлекеттік ғылыми стипендиялар туралы" Қазақстан Республикасы Үкіметінің 2011 жылғы 19 шілдедегі № 830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ақпан</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 Каринова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көрсетілетін азаматтарға әлеуметтік көмектің мөлшерін, көздерін, түрлерін және оны беру қағидаларын бекіту туралы" Қазақстан Республикасы Үкіметінің 2012 жылғы 12 наурыздағы № 320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ақпан</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 Каринова, Б.А. Асылова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"Зейнетақы төлемдерін алушыларға бірыңғай жинақтаушы зейнетақы қорындағы міндетті зейнетақы жарналарының, міндетті кәсіптік зейнетақы жарналарының нақты енгізілген міндетті зейнетақы жарналары, міндетті кәсіптік зейнетақы жарналары мөлшерінде сақталуы бойынша мемлекет кепілдіктерін инфляцияның деңгейін ескере отырып, орындау қағидаларын бекіту туралы" Қазақстан Республикасы Үкіметінің 2014 жылғы 10 сәуірдегі № 341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ақпан</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 Сарбасов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жинақтаушы зейнетақы қорынан төленетін міндетті зейнетақы жарналары, міндетті кәсіптік зейнетақы жарналары есебінен қалыптасқан зейнетақы жинақтарынан зейнетақы төлемдерін жүзеге асыру қағидаларын және зейнетақы төлемдерінің мөлшерін есептеуді жүзеге асыру әдістемесін бекіту туралы" Қазақстан Республикасы Үкіметінің 2013 жылғы 2 қазандағы № 1042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ақпан</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 Сарбасов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"Қызметкерлердің өмірі мен денсаулығына келтірілген зиянды өтеу жөніндегі төлемдерді капиталдандыру кезеңі аяқталғаннан кейін банкроттық салдарынан таратылған заңды тұлғалардың Қазақстан Республикасының азаматтарына ай сайынғы төлемдер түріндегі әлеуметтік көмекті жүзеге асыру қағидаларын бекіту туралы" Қазақстан Республикасы Үкіметінің 2011 жылғы 25 мамырдағы № 571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ақпан</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 Сарбасов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 ядролық сынақ полигонындағы ядролық сынақтардың салдарынан зардап шеккен азаматтарға бiржолғы мемлекеттiк ақшалай өтемақы төлеудiң және оларға куәлік берудің кейбiр мәселелерi туралы" Қазақстан Республикасы Үкіметінің 2006 жылғы 20 ақпандағы № 110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ақпан</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 Әукенов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ақпан</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 Әукенов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"Ақталған адамға бірыңғай үлгідегі куәлік беру қағидаларын, ақталған адамның куәлігінің үлгісін бекіту және "Саяси қуғын-сүргінге ұшырап ақталған адамдарды куәлікпен қамтамасыз ету тәртібі туралы" Қазақстан Республикасы Министрлер Кабинетінің 1993 жылғы 22 қазандағы № 1055 қаулысының күші жойылды деп тану туралы" Қазақстан Республикасы Үкіметінің 2015 жылғы 2 сәуірдегі № 184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ақпан</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 Әукенов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24 Жарлығын іске асыру жөніндегі шаралар туралы" Қазақстан Республикасы Үкіметінің 2019 жылғы 12 шілдедегі № 501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ақпан</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 Оспанов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кейбір шешімдерініңкүші жойылды деп тану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ақпан</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 Оспанов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Энергетика министрлігінің мәселелері" туралы Қазақстан Республикасы Үкіметінің 2014 жылғы 19 қыркүйектегі № 994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ақпан</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 Момышев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w:t>
            </w:r>
            <w:r>
              <w:br/>
            </w:r>
            <w:r>
              <w:rPr>
                <w:rFonts w:ascii="Times New Roman"/>
                <w:b w:val="false"/>
                <w:i w:val="false"/>
                <w:color w:val="000000"/>
                <w:sz w:val="20"/>
              </w:rPr>
              <w:t xml:space="preserve">№ 17 Жарлығын іске асыру жөніндегі шаралар туралы" Қазақстан Республикасы Үкіметінің 2019 жылғы 5 шілдедегі № 479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ақпан</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Нұрлыбай</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"Азаматтарға арналған үкімет" мемлекеттік корпорациясы арқылы көрсетілуге жататын мемлекеттік қызметтерін іріктеу жөніндегі ведомствоаралық комиссия туралы" Қазақстан Республикасы Премьер-Министрінің 2016 жылғы 9 наурыздағы № 16-ө </w:t>
            </w:r>
            <w:r>
              <w:rPr>
                <w:rFonts w:ascii="Times New Roman"/>
                <w:b w:val="false"/>
                <w:i w:val="false"/>
                <w:color w:val="000000"/>
                <w:sz w:val="20"/>
              </w:rPr>
              <w:t>өкіміне</w:t>
            </w:r>
            <w:r>
              <w:rPr>
                <w:rFonts w:ascii="Times New Roman"/>
                <w:b w:val="false"/>
                <w:i w:val="false"/>
                <w:color w:val="000000"/>
                <w:sz w:val="20"/>
              </w:rPr>
              <w:t xml:space="preserve"> өзгерістер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өкімі</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ақпан</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 Оспанов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әкімшілік лауазымға орналасудың кейбір мәселелері туралы" Қазақстан Республикасының Мемлекеттік қызмет істері және сыбайлас жемқорлыққа қарсы іс-қимыл агенттігі төрағасының 2017 жылғы 21 ақпандағы № 40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 (келісу бойынша)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 Дәуешев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қорғау қызметіне алғаш рет кіретін азаматтарды тесттен өткізу қағидаларын, бағдарламаларын және оны ұйымдастыруды бекіту туралы" Қазақстан Республикасының Мемлекеттік қызмет істері және сыбайлас жемқорлыққа қарсы іс-қимыл агенттігі төрағасының 2016 жылғы 20 қыркүйектегі № 1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 (келісу бойынша)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 Дәуешев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прокуратурасының Құқықтық статистика және арнайы есепке алу жөніндегі комитеті және оның аумақтық органдары көрсететін мемлекеттік қызметтер қағидаларын бекіту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БП(келісу бойынша)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Ахметжанов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органдарынан шығатын ресми құжаттарға апостиль қою" мемлекеттік қызметін көрсету қағидаларын бекіту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 СҚҚД (келісу бойынша)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Н.Р. Ахметзакиров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Жоғарғы Сотының жанындағы Сот төрелігі академиясына оқуға құжаттар қабылдау" мемлекеттік қызметін көрсету қағидаларын бекіту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 СҚҚД (келісу бойынша)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Н.Р. Ахметзакиров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 қамтамасыз ету және жедел iздестiру</w:t>
            </w:r>
            <w:r>
              <w:br/>
            </w:r>
            <w:r>
              <w:rPr>
                <w:rFonts w:ascii="Times New Roman"/>
                <w:b w:val="false"/>
                <w:i w:val="false"/>
                <w:color w:val="000000"/>
                <w:sz w:val="20"/>
              </w:rPr>
              <w:t>іс-шараларын жүргiзуге арналған арнайы техникалық құралдар салаларында Қазақстан Республикасы Ұлттық қауіпсіздік комитетінің мемлекеттік қызметтер көрсетуқағидаларын бекіту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(келісу бойынша)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 Ерғожин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комитеті Шекара қызметінің мемлекеттік қызметтер көрсетуқағидаларын бекіту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(келісу бойынша)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 Аймурзин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тыс жерлерге тұрақты тұру үшін шығуға арналған құжаттарды ресімдеу бойынша мемлекеттік қызметтер көрсету қағидаларын бекіту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М.Ш. Қожаев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басты куәландыратын құжаттарды (босқын куәлігінен басқа) дайындау үшін формулярдың нысанын және оны ресімдеу, толтыру, есепке алу, сақтау, тапсыру, жұмсау, жою қағидаларын бекіту туралы" Қазақстан Республикасы Ішкі істер министрінің 2016 жылғы 31 мамырдағы № 583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М.Ш. Қожаев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халқын құжаттандыру және тіркеу мәселелері бойынша мемлекеттік қызметтер көрсетуқағидаларын бекіту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М.Ш. Қожаев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"Шетелдіктерге және азаматтығы жоқ адамдарға Қазақстан Республикасында уақытша және тұрақты тұруға рұқсаттар беру қағидаларын бекіту туралы" Қазақстан Республикасы Ішкі істер министрінің 2015 жылғы 4 желтоқсандағы № 992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М.Ш. Қожаев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азаматтығы жоқ адамдарға куәліктер және Қазақстан Республикасында тұрақты тұратын шетелдіктердің тұруына ыхтиярхат беру" мемлекеттік қызметін көрсету қағидаларын бекiту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М.Ш. Қожаев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азаматтығына қабылдау және Қазақстан Республикасының азаматтығын қалпына келтіру, оның ішінде жеңілдетілген тәртіппен (тіркеу тәртібімен), азаматтықтан шығу, азаматтықты жоғалту мен одан айыру және Қазақстан Республикасының азаматтығына жататындығын айқындау мәселелері бойынша өтінішхаттарды (өтініштерді) ішкі істер органдарының қабылдау, ресімдеу және қарау қағидаларын бекіту туралы" Қазақстан Республикасы Ішкі істер министрінің 2016 жылғы 28 қаңтардағы № 85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М.Ш. Қожаев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азаматтарына және азаматтығы жоқ адамдарға шекаралық аймаққа келуге рұқсаттаманы беру" мемлекеттік қызметін көрсету қағидаларын бекiту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М.Ш. Қожаев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"Еңбекші көшіп келушіге рұқсатты беру, ұзарту және кері қайтарып алу, сондай-ақ еңбекші көшіп келушілердітіркеу, дакто-, фото есепке алуды қалыптастыру және жүргізу қағидаларын бекіту туралы" Қазақстан Республикасы Ішкі істер министрінің 2014 жылғы 8 ақпандағы № 76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М.Ш. Қожаев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уақытша келетін шетелдіктерге жеке сәйкестендiру нөмiрлерін қалыптастыру" мемлекеттік қызметін көрсетуқағидаларын бекіту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М.Ш. Қожаев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"Босқын мәртебесін беру туралы өтінішхатты тіркеу мен қараудың қағидаларын бекіту туралы" Қазақстан Республикасы Ішкі істер министрінің 2010 жылғы 29 қарашадағы № 496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М.Ш. Қожаев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"Босқындардың жол жүру құжаттарын беру қағидаларын бекіту туралы" Қазақстан Республикасы Ішкі істер министрінің 2015 жылғы 24 сәуірдегі № 391 </w:t>
            </w:r>
            <w:r>
              <w:rPr>
                <w:rFonts w:ascii="Times New Roman"/>
                <w:b w:val="false"/>
                <w:i w:val="false"/>
                <w:color w:val="000000"/>
                <w:sz w:val="20"/>
              </w:rPr>
              <w:t>бірлескен бұйрығына</w:t>
            </w:r>
            <w:r>
              <w:rPr>
                <w:rFonts w:ascii="Times New Roman"/>
                <w:b w:val="false"/>
                <w:i w:val="false"/>
                <w:color w:val="000000"/>
                <w:sz w:val="20"/>
              </w:rPr>
              <w:t xml:space="preserve"> өзгерістер мен толықтырулар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М.Ш. Қожаев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психотроптық заттар мен прекурсорлар айналымы саласында мемлекеттік қызметкөрсету қағидаларын бекіту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М.Ш. Қожаев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 саласындағы мемлекеттік қызмет көрсету қағидаларын бекіту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М.Ш. Қожаев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жүрісі қауіпсіздігін қамтамасыз ету саласында мемлекеттік қызмет көрсету қағидаларын бекіту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М.Ш. Қожаев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 мен оның патрондарының, пиротехникалық заттар мен олар қолданылып жасалған бұйымдардың айналымы саласында мемлекеттік қызметтер көрсету қағидаларын бекіту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М.Ш. Қожаев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қызметтiк қарудың және оған патрондардың криминалистік талаптарға сәйкестігіне қорытынды беру" мемлекеттік қызметін көрсету қағидаларын бекіту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М.Ш. Қожаев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 арнайы мемлекеттік архиві мен оның аумақтық бөлімшелерінің шегінде мемлекеттік қызметтер көрсету қағидаларын бекіту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М.Ш. Қожаев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емес өртке қарсы қызметтерін аттестаттау қағидаларын бекіту туралы" Қазақстан Республикасы Ішкі істер министрінің 2018 жылғы 13 шілдедегі № 514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М.Ш. Қожаев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қауіпсіздігі саласындағы аудит жөніндегі қызметті жүзеге асыруға сараптама ұйымдарын аккредиттеу қағидаларын бекіту туралы" Қазақстан Республикасы Ішкі істер министрінің 2015 жылғы 13 ақпандағы № 112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М.Ш. Қожаев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"Медициналық-санитариялық алғашқы көмек көрсету қағидаларын және Медициналық-санитариялық алғашқы көмек ұйымдарына бекіту қағидаларын бекіту туралы" Қазақстан Республикасы Денсаулық сақтау және әлеуметтік даму министрінің 2015 жылғы 28 сәуірдегі № 281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Л.М. Ақтаева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"Еңбекке уақытша жарамсыздыққа сараптама жүргізу, еңбекке уақытша жарамсыздық парағын және анықтамасын беру қағидаларын бекіту туралы" Қазақстан Республикасы Денсаулық сақтау және әлеуметтік даму министрінің 2015 жылғы 31 наурыздағы № 183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толықтыруларды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Л.М. Ақтаева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"Стационарлық көмек көрсету қағидаларын бекіту туралы" Қазақстан Республикасының Денсаулық сақтау және әлеуметтік даму министрінің 2015 жылғы 29 қыркүйектегі № 761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Л.М. Ақтаева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"Қайтыс болғаннан кейін тіндерді (тіннің бөлігін) және (немесе) ағзаларды (ағзалардың бөлігін) транспланттау мақсатында оларды тірі кезінде ерікті түрде беру қағидаларын бекіту туралы" Қазақстан Республикасы Денсаулық сақтау және әлеуметтік даму министрінің 2015 жылғы 18 мамырдағы № 360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Л.М. Ақтаева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денсаулығына зиянды әсер ететін өнімді мемлекеттік тіркеу және мемлекеттік тіркеу туралы шешімді кері қайтарып алу қағидаларын бекіту туралы" Қазақстан Республикасы Ұлттық экономика министрінің 2015 жылғы 4 маусымдағы № 420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Қ.Т.Надыров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жедел медициналық көмек көрсету қағидаларын бекіту туралы" Қазақстан Республикасы Денсаулық сақтау министрінің 2017 жылғы 3 шілдедегі № 450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Л.М. Ақтаева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азаматтарын бюджет қаражаты есебінен шетелге емделуге жіберу қағидаларын бекіту туралы" Қазақстан Республикасы Денсаулық сақтау және әлеуметтік даму министрінің 2015 жылғы 30 маусымдағы № 544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Л.М. Ақтаева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 vitro диагностикасы үшін медициналық бұйымдарға клиникаға дейінгі (клиникалық емес) зерттеулер, клиникалық зерттеулер, клиникалық-зертханалық сынаулар жүргізу қағидаларын, сондай-ақ клиникаға дейінгі және клиникалық базаларға қойылатын талаптарды бекіту туралы" Қазақстан Республикасы Денсаулық сақтау министрінің 2018 жылғы 2 сәуірдегі № 142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 Әбішев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саласындағы мамандарды сертификаттауды жүргізу қағидаларын бекіту туралы" Қазақстан Республикасы Денсаулық сақтау және әлеуметтік даму министрінің 2015 жылғы 28 тамыздағы № 693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 Надыров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санитариялық-эпидемиологиялық саламаттылығы саласындағы мамандарды қоспағанда, денсаулық сақтау саласындағы мамандар үшін біліктілік санатын беру туралы куәлікті беру және қайтарып алу қағидаларын, мерзімдерін бекіту туралы" Қазақстан Республикасы Денсаулық сақтау және әлеуметтік даму министрінің 2015 жылғы 29 маусымдағы № 531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 Надыров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санитариялық-эпидемиологиялық саламаттылығы саласындағы мамандар үшін біліктілік санатын беру туралы куәлікті беру және кері қайтарып алу қағидаларын, мерзімдерін бекіту туралы" Қазақстан Республикасы Ұлттық экономика министрінің 2015 жылғы 6 тамыздағы № 596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 Надыров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саласындағы аккредиттеу қағидаларын бекіту туралы" Қазақстан Республикасы Денсаулық сақтау және әлеуметтік даму министрінің 2015 жылғы 10 наурыздағы № 127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 Надыров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 және фармацевтика кадрларының біліктілігін арттыру және оларды қайта даярлау қағидаларын, сондай-ақ қосымша медициналық және фармацевтикалық білім беру бағдарламаларын іске асыратын ұйымдарға қойылатын біліктілік талаптарын бекіту туралы" Қазақстан Республикасы Денсаулық сақтау министрінің міндетін атқарушының 2009 жылғы 11 қарашадағы № 691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 Әбішев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заттар мен медициналық бұйымдарды Қазақстан Республикасының аумағына әкелу және дәрілік заттар мен медициналық бұйымдарды Қазақстан Республикасының аумағынан әкету қағидаларын бекіту туралы" Қазақстан Республикасының Денсаулық сақтау және әлеуметтік даму министрінің 2015 жылғы 17 тамыздағы № 668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 Надыров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және фармацевтикалық қызметке қойылатын біліктілік талаптарын бекіту туралы" Қазақстан Республикасы Денсаулық сақтау және әлеуметтік даму министрінің 2015 жылғы 23 қаңтардағы № 27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 Надыров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затты немесе медициналық бұйымды мемлекеттік тіркеу, қайта тіркеу және оның тіркеу дерекнамасына өзгерістер енгізу қағидаларын бекіту туралы" Қазақстан Республикасы Денсаулық сақтау министрінің 2009 жылғы 18 қарашадағы № 735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 Надыров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заттар мен медициналық бұйымдарға сараптама жүргізу қағидаларын бекіту туралы" Қазақстан Республикасы Денсаулық сақтау министрінің 2009 жылғы 18 қарашадағы № 736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 Надыров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"Фармацевтикалық өнімге арналған сертификат (СРР) беру қағидаларын бекіту туралы" Қазақстан Республикасы Денсаулық сақтау және әлеуметтік даму министрінің 2015 жылғы 29 мамырдағы № 413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 Надыров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"Туыстас емес транспланттауды жүргізу мақсатында гемопоэздік дің жасушаларын, сүйек кемігін өткізген жағдайда, оларды, сондай-ақ диагностикалық ғылыми мақсаттарға арналған немесе биомедициналық зерттеулер жүргізу процесінде алынған жасушалардың, тіндердің, биологиялық сұйықтықтар мен сөлдердің, оның ішінде адамның тіршілік әрекеті өнімдерінің, физиологиялық және патологиялық шығындылардың, сүртінділердің, қырындылардың, шайындылардың үлгілерін Қазақстан Республикасының аумағына әкелуге және Қазақстан Республикасының аумағынан әкетуге қорытындылар (рұқсат беру құжаттарын) беру қағидаларын бекіту туралы" Қазақстан Республикасы Денсаулық сақтау министрінің міндетін атқарушының 2014 жылғы 26 наурыздағы № 151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 Надыров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саласындағы ұлттық холдингте және оның еншiлес ұйымдарында, сондай-ақ "Назарбаев Университетінде" немесе оның медициналық ұйымдарында, Қазақстан Республикасы Президентінің Іс басқармасының медициналық ұйымдарында кәсіптік медициналық қызметті жүзеге асыруға шақырылған адамдарды қоспағанда, шетелдік мамандарды клиникалық практикаға жіберу қағидаларын бекіту туралы" Қазақстан Республикасы Денсаулық сақтау және әлеуметтік даму министрінің 2015 жылғы 18 қыркүйектегі № 733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 Надыров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халқына психикалық денсаулық саласында медициналық-әлеуметтік көмек көрсетуді ұйымдастыру стандартын бекіту туралы" Қазақстан Республикасы Денсаулық сақтау және әлеуметтік даму министрінің 2016 жылғы 8 ақпандағы № 95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Л.М. Ақтаева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"Халыққа туберкулез кезінде медициналық көмек көрсетуді ұйымдастыру стандартын бекіту туралы" Қазақстан Республикасы Денсаулық сақтау және әлеуметтік даму министрінің 2016 жылғы 2 ақпандағы № 77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Л.М. Ақтаева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медициналық қарап тексеруді өткізу қағидаларын бекіту туралы" Қазақстан Республикасы Ұлттық экономика министрінің міндетін атқарушының 2015 жылғы 24 ақпандағы № 128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 Надыров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қорытынды беру мемлекеттік қызметін көрсету қағидаларын бекіту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 Надыров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 есiрткi құралдарының, психотроптық заттар мен прекурсорлардың айналымына байланысты қызметтерге лицензия беру" мемлекеттік қызметін көрсету қағидаларын бекіту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 Надыров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І-ІV патогенді топтардың микроорганизмдерімен және гельменттермен жұмыс істеуге рұқсат алу мемлекеттік қызметін көрсету қағидаларын бекіту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 Надыров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жүйесіндегі медициналық қызметтерді тұтынушы ретінде қатысу және аударымдардың және (немесе) жарналардың аударылған сомалары туралы ақпаратты беру" мемлекеттік қызметін көрсету қағидаларын бекіту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Л.М. Ақтаева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 өнімдерін өндіру объектілеріне есептік нөмірлер беру және олардың тізілімін жүргізу қағидаларын бекіту туралы" Қазақстан Республикасы Ұлттық экономика министрінің 2015 жылғы 27 мамырдағы № 407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 Надыров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"Кемелерді және оларға құқықтарды мемлекеттік тіркеу қағидаларын бекіту туралы" Қазақстан Республикасының Инвестициялар және даму министрінің міндетін атқарушының 2015 жылғы 24 ақпандағы № 165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СІМ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 Камалиев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облысаралық қалааралық, ауданаралық (облысішiлiк қалааралық) және халықаралық қатынаста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қызметiмен айналысу үшін лицензия беру" мемлекеттік қызметін көрсету қағидаларын бекіту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 Камалиев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 жүк көлігі құралдарын өлшеудің халықаралық сертификатын қолдану қағидасын бекіту туралы" Қазақстан Республикасы Көлік және коммуникация министрінің 2011 жылғы 23 ақпандағы № 87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 Камалиев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"Кемелерді жасауды және материалдар мен бұйымдарды дайындауды техникалық байқау қағидасын бекіту туралы" Қазақстан Республикасы Көлік және коммуникация министрінің міндетін атқарушының 2011 жылғы 13 мамырдағы № 276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 Камалиев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автомобильмен жүк тасымалдауды жүзеге асыруға автомобильмен тасымалдаушыға рұқсат беру қағидасын бекіту туралы" Қазақстан Республикасы Көлік және коммуникация Министрінің 2011 жылғы 24 тамыздағы № 523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 Камалиев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өңірін айқындау қағидасын бекіту туралы" Қазақстан Республикасы Көлік және коммуникация министрінің 2014 жылы 27 маусымдағы № 392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 Камалиев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"Қалалық рельстік көліктің көлік құралдарын мемлекеттік тіркеу қағидаларын бекіту туралы" Қазақстан Республикасы Инвестициялар және даму министрінің міндетін атқарушының 2015 жылғы 23 қаңтардағы № 49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 Камалиев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"Кемені, оның ішінде шағын көлемді кемені және оған құқықтарды мемлекеттік тіркеу қағидаларын бекіту туралы" Қазақстан Республикасы Инвестициялар және даму министрінің міндетін атқарушының 2015 жылғы 23 қаңтардағы № 51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 Камалиев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"Теңiзде жүзу кiтапшасының үлгiсiн, оны ресiмдеу және беру қағидаларын бекіту туралы" Қазақстан Республикасы Инвестициялар және даму министрінің міндетін атқарушының 2015 жылғы 24 ақпандағы № 156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 Камалиев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 ірі габаритті және ауыр салмақты жүктерді тасымалдауды ұйымдастыру және оның жүзеге асыру қағидаларын бекіту туралы" Қазақстан Республикасы Инвестициялар және даму министрінің 2015 жылғы 27 ақпандағы№ 206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 Камалиев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"Қарулы Күштердің, басқа да әскерлер мен әскери құралымдардың механикалық көлік құралдары мен олардың тіркемелерін қоспағанда, механикалық көлік құралдары мен олардың тіркемелерін міндетті техникалық қарап-тексеруді ұйымдастыру және жүргізу қағидаларын, механикалық көлік құралдары мен олардың тіркемелерін міндетті техникалық қарап-тексеруден өткізу кезеңділігін бекіту туралы" Қазақстан Республикасы Инвестициялар және даму министрінің міндетін атқарушының 2015 жылғы 26 наурыздағы № 329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 Камалиев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"Жылжымалы құрамды және оның кепілін мемлекеттік тіркеу (қайта тіркеу), сондай-ақ Мемлекеттік жылжымалы құрам тізілімінен алып тастау қағидаларын бекіту туралы" Қазақстан Республикасы Инвестициялар және даму министрінің міндетін атқарушының 2015 жылғы 26 наурыздағы № 333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 Камалиев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мен багажды автомобильмен қалалық (ауылдық), қала маңындағы және ауданішілік тұрақты тасымалдау маршруттарын және қозғалыс кестелерiн бекiту" мемлекеттік қызметін көрсету қағидаларын бекіту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 Камалиев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халықаралық қатынастағы автомобильмен тасымалдауларында рұқсат беру жүйесін қолдану қағидаларын бекіту туралы" Қазақстан Республикасы Инвестициялар және даму министрінің міндетін атқарушының 2015 жылғы 27 наурыздағы № 353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 Камалиев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"Біліктілік комиссиялары туралы ережені, Қазақстан Республикасының Мемлекеттік кеме тізілімінде мемлекеттік тіркеуге жататын кемелердің командалық құрамының адамдарына диплом беру және оларды аттестаттау қағидаларын бекіту туралы" Қазақстан Республикасы Инвестициялар және даму министрінің міндетін атқарушының 2015 жылғы 27 наурыздағы № 355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 Камалиев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"Ішкi су жолдарымен кеме қатынасын жүзеге асыратын кемелер үшін кеме құжаттарын беру және жүргізу қағидаларын бекіту туралы" Қазақстан Республикасы Инвестициялар және даму министрінің міндетін атқарушының 2015 жылғы 27 наурыздағы № 357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 Камалиев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"Кеме жүргізушілерін шағын көлемді кемені басқару құқығына аттестаттау қағидаларын бекіту туралы" Қазақстан Республикасы Инвестициялар және даму министрінің міндетін атқарушының 2015 жылғы 17 сәуірдегі № 457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 Камалиев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көлігімен қауіпті жүктерді тасымалдау қағидаларын және Қазақстан Республикасының аумағында автокөлік құралдарымен тасымалдауға жол берілетін қауіпті жүктердің тізбесін бекіту туралы" Қазақстан Республикасы Инвестициялар және даму министрінің міндетін атқарушының 2015 жылғы 17 сәуірдегі № 460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 Камалиев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көлігімен жүктерді тасымалдау қағидаларын бекіту туралы" Қазақстан Республикасы Инвестициялар және даму министрінің 2015 жылғы 30 сәуірдегі № 546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 Камалиев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маңызы бар жолаушылар тасымалдарын жүзеге асырумен байланысты тасымалдаушылардың шығындарын бюджет қаражаты есебінен субсидиялау қағидаларын бекіту туралы" Қазақстан Республикасы Инвестициялар және даму министрінің міндетін атқарушының 2015 жылғы 25 тамыздағы № 883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 Камалиев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 мемлекеттiң туын көтерiп жүзетiн кеменi Каспий теңізінің қазақстандық секторында пайдалануға рұқсат беру қағидаларын бекіту туралы" Қазақстан Республикасы Индустрия және инфрақұрылымдық даму министрінің 2019 жылғы 16 шілдедегі № 512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 Камалиев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саласында жүктерді тасымалдауға лицензия беру" мемлекеттік қызметін көрсету қағидаларын бекіту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 Камалиев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теңізшісінің жеке куәлігін беру" мемлекеттік қызметін көрсету қағидаларын бекіту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Ержанов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"Өнімнің транзитіне рұқсат беру қағидаларын бекіту туралы" Қазақстан Республикасы Инвестициялар және даму министрінің 2015 жылғы 31 наурыздағы № 384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Ержанов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"Импорттаушылардың (түпкі пайдаланушылардың) кепілдік міндеттемелерін ресімдеу және олардың орындалуын тексеру қағидаларын бекіту туралы" Қазақстан Республикасы Инвестициялар және даму министрінің 2015 жылғы 31 наурыздағы № 418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Ержанов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"Өнімді Қазақстан Республикасының аумағынан тыс жерде қайта өңдеуге рұқсат беру қағидаларын бекіту" туралы Қазақстан Республикасы Инвестициялар және даму министрінің 2015 жылғы 31 наурыздағы № 419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Ержанов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"Химиялық өнімді тіркеу және есепке алу мемлекеттік қызмет қағидаларын бекіту туралы" Қазақстан Республикасы Инвестиция және даму министрі міндетін атқарушының 2015 жылғы 16 маусымдағы № 694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Ержанов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"Өнеркәсіптік қауіпсіздікті декларациялайтын заңды тұлғалар басшыларымен, сондай-ақ аталған заңды тұлғалардың тұрақты жұмыс істейтін емтихан комиссиялары мүшелерімен емтихан тапсыру қағидаларын бекіту туралы" Қазақстан Республикасы Инвестициялар және даму министрі міндетін атқарушының 2015 жылғы 25 қарашадағы № 1100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Ержанов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"Энергия аудиторларына кандидаттарды аттестаттауды жүргізу қағидаларын бекіту туралы" Қазақстан Республикасы Инвестициялар және даму министрінің 2015 жылғы 30 қарашадағы № 1123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Ержанов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"Индустриялық-инновациялық қызмет субъектілеріне еңбек өнімділігін арттыруға және аумақтық кластерлерді дамытуға бағытталған мемлекеттік қолдау көрсету қағидаларын бекіту туралы" Қазақстан Республикасы Инвестиция және даму министрінің 2015 жылғы 9 желтоқсандағы № 1194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Ержанов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"Өнімдердің импорт және экспорт жасау ережелерін бекіту туралы" Қазақстан Республикасы Инвестициялар және даму министрінің 2016 жылғы 13 қазандағы № 719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Ержанов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және химия өндірістерін пайдалану жөніндегі қызметті жүзеге асыруға лицензиялар беру" мемлекеттік қызметін көрсету қағидаларын бекіту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Ержанов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"Уларды өндіру, өңдеу, сатып алу, сақтау, өткізу, пайдалану, жою жөніндегі қызметті жүзеге асыруға лицензиялар беру" мемлекеттік қызметін көрсету қағидаларын бекіту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Ержанов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технологияларды, жұмыстарды, көрсетілетін қызметтерді, ақпаратты экспорттық бақылауға жататын өнімге жатқызу туралы қорытынды беру" мемлекеттік қызметін көрсету қағидаларын бекіту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Ержанов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тау-кен металлургия, химия, фармацевтика, ағаш өңдеу өнеркәсібі салаларында, сондай-ақ машина жасау және құрылыс индустриясында тауарларды Еуразиялық экономикалық одақтың кедендік аумағында/аумағынан тыс қайта өңдеудің және ішкі тұтыну үшін қайта өңдеудің шарттары туралы құжатты беру" мемлекеттік қызметін көрсету қағидаларын бекіту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Ержанов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техникалық құрылғыларды есепке қою және есептен шығару" мемлекеттік қызметін көрсету қағидаларын бекіту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Ержанов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объектілерде қолданылатын технологияларды, техникалық құрылғыларды, материалдарды, қауіпті техникалық құрылғыларды қолдануға рұқсат беру" мемлекеттік қызметін көрсету қағидаларын бекіту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Ержанов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объектінің өнеркәсіптік қауіпсіздік декларацияларын тіркеу" мемлекеттік қызметін көрсету қағидаларын бекіту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Ержанов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өнеркәсіптік қауіпсіздік саласындағы жұмыстарды жүргізу құқығына аттестаттау"мемлекеттік қызметін көрсету қағидаларын бекіту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Ержанов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"Өнімнің кері экспортына рұқсат беру қағидаларын бекіту туралы" Қазақстан Республикасы Инвестициялар және даму министрінің 2015 жылғы 30 сәуірдегі № 539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Ержанов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объектілерді салуға, кеңейтуге, реконструкциялауға, жаңғыртуға, консервациялауға және жоюға арналған жобалау құжаттамасын келісу"мемлекеттік қызметін көрсету қағидаларын бекіту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Ержанов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Жарылғыш және пиротехникалық заттар мен олар қолданылып жасалған бұйымдар (азаматтықты қоспағанда) саласында мемлекеттік қызметтер көрсету қағидаларын бекіту туралы және "Жарылыс жұмыстарын жүргізуге рұқсат беру қағидаларын бекіту туралы" Қазақстан Республикасы Инвестициялар және даму министрінің 2014 жылғы 30 желтоқсандағы № 350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Ержанов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металлургия өнеркәсібі саласында мемлекеттік қызметтер көрсету қағидаларын бекіту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Ержанов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"Сәулет, қала құрылысы және құрылыс қызметі саласындағы сараптама жұмыстарын және инжинирингтік көрсетілетін қызметтерді жүзеге асыратын сарапшыларды аттестаттау қағидаларын бекіту туралы" Қазақстан Республикасы Ұлттық экономика министрінің 2014 жылғы 27 қарашадағы № 114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Өскенбаев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"Жасыл екпелерді күтіп-ұстаудың және қорғаудың үлгілік қағидаларын, қалалар мен елді мекендердің аумақтарын абаттандырудың қағидаларын бекіту туралы" Қазақстан Республикасы Ұлттық экономика министрінің 2015 жылғы 20 наурыздағы № 235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Өскенбаев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және екінші жауапкершілік деңгейіндегі техникалық және технологиялық күрделі объектілердегі ғимараттар мен құрылыстардың сенімділігін және орнықтылығын техникалық зерттеп-қарау бойынша техникалық қадағалау және сараптама жұмыстары жөніндегі инжинирингтік қызметтер көрсетуді жүзеге асыратын ұйымдарды аккредиттеу жөніндегі қағидаларды және рұқсат беру талаптарын бекіту туралы" Қазақстан Республикасы Ұлттық экономика министрінің 2015 жылғы 23 қарашадағы № 709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Өскенбаев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"Сәулет, қала құрылысы және құрылыс саласындағы жобаларды басқару жөніндегі ұйымдарды аккредиттеу жөніндегі қағидаларын бекіту туралы" Қазақстан Республикасы Ұлттық экономика министрінің 2015 жылғы 26 қарашадағы № 733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Өскенбаев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"Жобалау және құрылыс салу процесіне қатысушы инженер-техник жұмыскерлерді аттестаттау бойынша мемлекеттік емес аттестаттау орталықтарын аккредиттеу жөніндегі қағидаларды және рұқсат беру талаптарын бекіту туралы" Қазақстан Республикасы Ұлттық экономика министрінің 2015 жылғы 26 қарашадағы № 735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Өскенбаев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саласындағы құрылыс салуды ұйымдастыру және рұқсат беру рәсімдерінен өту қағидаларын бекіту туралы" Қазақстан Республикасы Ұлттық экономика министрінің 2015 жылғы 30 қарашадағы № 750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Өскенбаев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"Үлескерлердің ақшасын тартуға рұқсат беру қағидаларын бекіту туралы" Қазақстан Республикасы Ұлттық экономика министрінің 2016 жылғы 29 шілдедегі № 352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Өскенбаев</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сертификаттарын беру қағидаларын бекіту туралы" Индустрия және инфрақұрылымдық даму министрінің 2019 жылғы 20 маусымдағы№ 417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Өскенбаев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қызметінде лицензия беру саласында мемлекеттік қызметтер көрсету қағидаларын бекіту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Өскенбаев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кейіннен кәдеге жарату (құрылыстарды бұзу) жөніндегі жұмыстар кешенін жүргізуге рұқсат беру" мемлекеттік қызметін көрсету қағидаларын бекіту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Өскенбаев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құрылысына үлестік қатысу туралы шарттың есептік жазбасы туралы үзінді беру" мемлекеттік қызметін көрсету қағидаларын бекіту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Өскенбаев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құрылысы мақсаттары үшін жеке кәсіпкерлік субъектілеріне екінші деңгейдегі банктер беретін кредиттер бойынша сыйақы мөлшерлемелерін субсидиялау қағидаларын бекіту туралы" Қазақстан Республикасы Ұлттық экономика министрінің 2017 жылғы 31 қаңтардағы № 35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Өскенбаев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тұрақты емес ұшуды орындауға рұқсаттар беру және оны беруден бас тарту негіздерінің қағидаларын бекіту туралы" Қазақстан Республикасы Көлік және коммуникация министрінің міндетін атқарушының 2010 жылғы 13 тамыздағы № 359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 Камалиев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авиацияның авиациялық оқу орталығын сертификаттау және сертификат беру қағидаларын бекіту туралы" Қазақстан Республикасы Инвестициялар және даму министрінің міндетін атқарушының 2015 жылғы 6 ақпандағы № 115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 Камалиев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"Әуежайдың авиациялық қауіпсіздік қызметінің жете тексеруді ұйымдастыруын сертификаттау және сертификат беру қағидаларын бекіту туралы" Қазақстан Республикасы Инвестициялар және даму министрінің міндетін атқарушының 2015 жылғы 24 ақпандағы № 160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 Камалиев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"Әуеайлақтардың (тікұшақ айлақтарының) жарамдылығын сертификаттау және оларға сертификат беру қағидаларын бекіту туралы" Қазақстан Республикасы Инвестициялар және даму министрінің міндетін атқарушының 2015 жылғы 24 ақпандағы № 187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 Камалиев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авиацияның авиациялық техникасына техникалық қызмет көрсету және оны жөндеу жөніндегі ұйымды сертификаттау және оған сертификат беру қағидаларын бекіту туралы" Қазақстан Республикасы Инвестициялар және даму министрінің міндетін атқарушының 2015 жылғы 24 ақпандағы № 197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 Камалиев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азаматтық әуе кемесін сертификаттау және ұшуға жарамдылық сертификатын беру қағидаларын бекіту туралы" Қазақстан Республикасы Инвестициялар және даму министрінің міндетін атқарушының 2015 жылғы 24 ақпандағы № 198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 Камалиев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"Сертификаттау және үлгі сертификатын беру қағидаларын бекіту туралы" Қазақстан Республикасы Инвестициялар және даму министрінің міндетін атқарушының 2015 жылғы 16 қазандағы № 994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 Камалиев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мақсаттағы авиацияны пайдаланушыларды ұшуға рұқсат беру қағидаларын бекіту туралы" Қазақстан Республикасы Инвестициялар және даму министрінің 2015 жылғы 30 қазандағы № 1023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 Камалиев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"Пайдаланушыны авиациялық жұмыстарға рұқсат беру қағидаларын бекіту туралы" Қазақстан Республикасы Инвестициялар және даму министрінің 2015 жылғы 30 қазандағы № 1024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 Камалиев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әуе кемелерін пайдаланушыны сертификаттау және оған сертификат беру қағидаларын бекіту туралы" Қазақстан Республикасы Инвестициялар және даму министрінің міндетін атқарушының 2015 жылғы 10 қарашадағы № 1061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 Камалиев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"Ұшу құрамының, кабина экипажының адамдарына, ұшуға техникалық қолдау көрсетуді қамтамасыз ететін инженерлік-техникалық құрамға және ұшу кезінде әуе кемесінің қауіпсіздігін қамтамасыз ететін персоналға экипаж мүшесінің куәлігін беру қағидаларын бекіту туралы" Қазақстан Республикасы Инвестициялар және даму министрінің 2017 жылғы 22 маусымдағы № 378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 Камалиев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шетелдік әуемен тасымалдаушыларды аккредиттеу қағидаларын бекіту туралы" Қазақстан Республикасы Инвестициялар және даму министрінің 2017 жылғы 26 маусымдағы № 382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 Камалиев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азаматтық әуе кемелерін және оларға құқықтарды, мемлекеттік тіркеу қағидаларын бекіту туралы" Қазақстан Республикасы Инвестициялар және даму министрінің 2017 жылғы 30 маусымдағы № 409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 Камалиев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"Жеңіл және аса жеңіл авиация саласындағы сертификаттау қағидаларын бекіту туралы" Қазақстан Республикасы Инвестициялар және даму министрінің 2017 жылғы 19 шілдедегі № 483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 Камалиев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"Авиация персоналы куәлiктерiн беру және олардың қолданылу мерзімін ұзарту қағидаларын бекіту туралы" Қазақстан Республикасы Көлік және коммуникация министрінің 2013 жылғы 26 қыркүйектегі № 750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 Камалиев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"Аэронавигациялық қызмет көрсетуді берушіні сертификаттау және оған сертификат беру қағидаларын, сондай-ақ аэронавигациялық қызмет көрсетуді берушілерге қойылатын сертификаттау талаптарын бекіту туралы" Қазақстан Республикасы Инвестициялар және даму министрінің 2017 жылғы 26 маусымдағы № 384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 Камалиев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(көрнекі) жарнама объектілерін халықаралық, республикалық, облыстық және аудандық маңызы бар жалпыға ортақ пайдаланылатын автомобиль жолдарының бөлінген белдеуінде орналастыру қағидаларын бекіту туралы" Қазақстан Республикасы Индустрия және инфрақұрылымдық даму министрінің 2019 жылғы 6 маусымдағы № 371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 Камалиев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және республикалық маңызы бар ортақ пайдаланылатын автомобиль жолдарын байланыс және электр беру арналарының, желілерінің, мұнай құбырларының, газ құбырларының, су құбырларының және теміржолдардың, басқа да инженерлік желілердің, коммуникациялардың кесіп өтуін жобалау үшін, сондай-ақ кiрме жолдарды және халықаралық және республикалық маңызы бар ортақ пайдаланылатын автомобиль жолдарына жалғасатын жолдарды салу үшін техникалық шартты беру" мемлекеттік қызметін көрсету қағидаларын бекіту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 Камалиев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"Оқ-дәрілерді, қару-жарақ пен әскери техниканы, олардың қосалқы бөлшектерін, жинақтаушы бұйымдары мен аспаптарын,</w:t>
            </w:r>
            <w:r>
              <w:br/>
            </w:r>
            <w:r>
              <w:rPr>
                <w:rFonts w:ascii="Times New Roman"/>
                <w:b w:val="false"/>
                <w:i w:val="false"/>
                <w:color w:val="000000"/>
                <w:sz w:val="20"/>
              </w:rPr>
              <w:t>сондай-ақ монтаждауды, реттеуді, жаңғыртуды, орнатуды, пайдалануды, сақтауды, жөндеуді және сервистік қызмет көрсетуді қоса алғанда, оларды өндіруге арналған арнайы материалдар мен жабдықтарды әзірлеу, өндіру, жөндеу, сатып алу және сату жөніндегі қызметті жүзеге асыруға лицензия беру" мемлекеттік қызметін көрсету қағидаларын бекіту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Жанжүменов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"Босатылатын оқ-дәрілерді, қару-жарақтарды, әскери техниканы, арнайы құралдарды құртып жіберу, кәдеге жарату, көму арқылы жою және қайта өңдеу жөніндегі қызметті жүзеге асыруға лицензия беру" мемлекеттік қызметін көрсету қағидаларын бекіту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Жанжүменов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суларын, емдік балшықты және қатты пайдалы қазбаларды барлауға, өндіруге, бірлесіп барлау мен өндіруге жер қойнауын пайдалану құқығының кепіл шартын тіркеу" мемлекеттік қызметін көрсету қағидаларын бекіту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Баймышев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таралған пайдалы қазбаларды барлауға, өндіруге жер қойнауын пайдалану құқығының кепіл шартын тіркеу" мемлекеттік қызметін көрсету қағидаларын бекіту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Баймышев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"Таратылған қорды пайдалануға рұқсат беру" мемлекеттік қызметін көрсету қағидаларын бекіту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Баймышев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"Кен іздеушілікке арналған лицензияларды беруге өтініштерді беру және қарау қағидаларын бекіту туралы" Қазақстан Республикасы Индустрия және инфрақұрылымдық даму министрінің 2018 жылғы 17 мамырдағы № 339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Баймышев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қатты қазбаларды қайта өңдеу туралы келісім жасасу" мемлекеттік қызметін көрсету қағидаларын бекіту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Баймышев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 учаскесін түрлендіруге арналған өтініш" мемлекеттік қызметін көрсету қағидаларын бекіту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Р.Н.Баймышев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 учаскесінде бір мың текше метрден асатын көлемде тау-кен массасын алуға және (немесе) топырақты ауыстыруға рұқсат беру" мемлекеттік қызметін көрсету қағидаларын бекіту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Баймышев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жылжымайтын мүлік объектілерінің мекенжайын айқындау бойынша анықтама беру" мемлекеттік қызметін көрсету қағидаларын бекіту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Өскенбаев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инвестициялық жобаны іске асыру шеңберінде инвестициялық преференциялар беруге арналған өтінім нысанын және оны қабылдау және тіркеу қағидаларын бекіту туралы" Қазақстан Республикасы Инвестициялар және даму министрінің 2017 жылғы 6 ақпандағы № 74 </w:t>
            </w:r>
            <w:r>
              <w:rPr>
                <w:rFonts w:ascii="Times New Roman"/>
                <w:b w:val="false"/>
                <w:i w:val="false"/>
                <w:color w:val="000000"/>
                <w:sz w:val="20"/>
              </w:rPr>
              <w:t>бұйрығына</w:t>
            </w:r>
            <w:r>
              <w:rPr>
                <w:rFonts w:ascii="Times New Roman"/>
                <w:b w:val="false"/>
                <w:i w:val="false"/>
                <w:color w:val="000000"/>
                <w:sz w:val="20"/>
              </w:rPr>
              <w:t xml:space="preserve"> және "Арнайы инвестициялық келісімшартты жасасудың келісімшартты жасаудың және бұзудың қағидалары мен шарттарын бекіту туралы" Қазақстан Республикасы Инвестициялар және даму министрінің міндетті атқарушының 2017 жылғы 8 ақпандағы № 85 бұйрығына өзгерістер мен толықтырулар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Ержанов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"Қайтып оралуға куәлікті ресімдеу" мемлекеттік қызметін көрсету қағидаларын бекіту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Ш.Ш.Нұрышев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азаматтығы, Қазақстан Республикасының азаматтығын жоғалту мен одан айыру және Қазақстан Республикасының азаматтығына жататындығын айқындау мәселелері бойынша өтініштерді Қазақстан Республикасының шет елдердегі мекемелерінің қабылдау, ресімдеу және қарау қағидаларын бекіту туралы" Қазақстан Республикасы Сыртқы істер министрінің 2017 жылғы 15 қыркүйектегі № 11-1-2/420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Ш.Ш. Нұрышев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және оларды Қазақстан Республикасының шет елдерде жүрген азаматтарына паспорттар жасауға жіберу және олардың паспорттарына қажетті жазбалар енгізу" мемлекеттік қызметін көрсету қағидаларын бекіту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Ш.Ш. Нұрышев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"Шетелдіктер мен азаматтығы жоқ адамдардың Қазақстан Республикасына келуіне шақыруларын ресімдеу, шақыруларын келісу, Қазақстан Республикасының визаларын беру, күшін жою, қалпына келтіру, сондай-ақ олардың қолданылу мерзімдерін ұзарту және қысқарту қағидаларын бекіту туралы" Қазақстан Республикасы Сыртқы істер министрінің міндетін атқарушының 2016 жылғы 24 қарашадағы № 11-1-2/555 және Қазақстан Республикасы Ішкі істер министрінің 2016 жылғы 28 қарашадағы № 1100 </w:t>
            </w:r>
            <w:r>
              <w:rPr>
                <w:rFonts w:ascii="Times New Roman"/>
                <w:b w:val="false"/>
                <w:i w:val="false"/>
                <w:color w:val="000000"/>
                <w:sz w:val="20"/>
              </w:rPr>
              <w:t>бірлескен бұйрығына</w:t>
            </w:r>
            <w:r>
              <w:rPr>
                <w:rFonts w:ascii="Times New Roman"/>
                <w:b w:val="false"/>
                <w:i w:val="false"/>
                <w:color w:val="000000"/>
                <w:sz w:val="20"/>
              </w:rPr>
              <w:t xml:space="preserve"> өзгерістер мен толықтырулар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ІІМ (бірлескен бұйрық), ҰҚК (келісу бойынша)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Ш.Ш. Нұрышев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"Шетелдіктер асырап алған Қазақстан Республикасының азаматтары болып табылатын балаларды Қазақстан Республикасының Сыртқы істер министрлігінде есепке қою және Қазақстан Республикасының шетелдегі мекемелерінің бақылауды жүзеге асыру қағидаларын бекіту туралы" Қазақстан Республикасы Сыртқы істер министрінің міндетін атқарушының2015 жылғы 3 сәуірдегі № 11-1-2/130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Ш.Ш. Нұрышев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заңдастыру қағидаларын бекіту туралы" Қазақстан Республикасы Сыртқы істер министрінің міндетін атқарушының 2017 жылғы 6 желтоқсандағы № 11-1-2/576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Ш.Ш. Нұрышев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шетелде орналасқан кемелері апатқа ұшыраған жағдайда теңiз наразылығы туралы акт жасау" мемлекеттік қызметін көрсету қағидаларын бекіту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Ш.Ш. Нұрышев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Республикасынан тыс жерде тұрақты және уақытша тұратын Қазақстан Республикасы азаматтарының есебін жүргізу қағидаларын бекіту туралы" Қазақстан Республикасы Сыртқы істер министрінің міндетін атқарушының 2016 жылғы 14 маусымдағы № 11-1-2/263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Ш.Ш. Нұрышев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азаматтық хал актілерін тіркеу мемлекеттік қызметін көрсету қағидаларын бекіту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Ш.Ш. Нұрышев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Республикасынан тыс жерге уақытша жұмыстармен шыққан және онда тұрақты тұру үшін қалуға тілек білдірген Қазақстан Республикасы азаматтарының құжаттарын қабылдау және жолдау қағидаларын бекіту туралы" Қазақстан Республикасы Сыртқы істер министрінің 2018 жылғы 4 қаңтардағы № 11-1-4/1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Ш.Ш. Нұрышев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балаларды, ата-аналарының қамқорлығынсыз қалған балаларды асырап алуға тілек білдірген, Қазақстан Республикасының азаматтары болып табылатын, Қазақстан Республикасынан тыс жерде тұрақты тұратын адамдарды, шетелдiктердi есепке алу қағидаларын бекіту туралы" Қазақстан Республикасы Сыртқы істер министрінің міндетін атқарушының 2016 жылғы 14 маусымдағы № 11-1-2/262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Ш.Ш. Нұрышев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бейрезиденті болып табылатын және Қазақстан Республикасының аумағында инвестициялық қызметті жүзеге асыратын тұлғалар үшін инвесторлық виза алуға өтінішхатты беру қағидаларын бекіту туралы" Қазақстан Республикасы Инвестициялар және даму министрінің 2015 жылғы 29 желтоқсандағы № 1265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 Көшербаев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"Инвестицияларды жүзеге асыруды және инвестициялық преференциялар беруді көздейтін инвестициялық жобаны іске асыруға инвестициялық келісімшарт жасасу"мемлекеттік қызметін көрсету қағидаларын бекіту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 Көшербаев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қызмет саласындағы мемлекеттік қызметтер көрсету қағидаларын бекіту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 Әзілханов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саласында мемлекеттік қызметтер көрсету қағидаларын бекіту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 Мәуберлинова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федерацияларын аккредиттеу қағидаларын бекіту туралы" Қазақстан Республикасы Мәдениет және спорт министрінің 2014 жылғы 27 қарашадағы № 121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 Рамазанов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 атақтар, разрядтар және біліктілік санаттарын беру қағидаларын бекіту туралы" Қазақстан Республикасы Спорт және дене шынықтыру істері агенттігі төрағасының 2014 жылғы 29 шілдедегі № 300 </w:t>
            </w:r>
            <w:r>
              <w:rPr>
                <w:rFonts w:ascii="Times New Roman"/>
                <w:b w:val="false"/>
                <w:i w:val="false"/>
                <w:color w:val="000000"/>
                <w:sz w:val="20"/>
              </w:rPr>
              <w:t>бұйрығына</w:t>
            </w:r>
            <w:r>
              <w:rPr>
                <w:rFonts w:ascii="Times New Roman"/>
                <w:b w:val="false"/>
                <w:i w:val="false"/>
                <w:color w:val="000000"/>
                <w:sz w:val="20"/>
              </w:rPr>
              <w:t xml:space="preserve"> өзгеріс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 Рамазанов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мектептеріне және спорт мектептерінің бөлімшелеріне "мамандандырылған" деген мәртебе беру қағидаларын бекіту туралы" Қазақстан Республикасы Мәдениет және спорт министрінің міндетін атқарушының 2015 жылғы 9 маусымдағы № 209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 Рамазанов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түрлері бойынша Қазақстан Республикасы құрама командаларының (спорт түрлері бойынша ұлттық құрама командалардың) мүшелеріне олардың халықаралық спорттық жарыстарда жарақаттар алуы және мертігуі кезінде өтемақы төлемдерін төлеу қағидаларын бекіту туралы" Қазақстан Республикасы Спорт және дене шынықтыру істері агенттігі Төрағасының 2014 жылғы 28 шілдедегі № 292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 Рамазанов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түрлерін, спорт салаларын тану және спорт түрлерінің тізілімін қалыптастыру қағидаларын бекіту туралы" Қазақстан Республикасы Мәдениет және спорт министрінің міндетін атқарушының 2014 жылғы 28 қазандағы № 55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 Рамазанов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 шынықтыру және спорт саласындағы кадрларды даярлау, қайта даярлау мен олардың біліктілігін арттыру қағидаларын бекіту туралы" Қазақстан Республикасы Мәдениет және спорт министрінің 2017 жылғы 29 маусымдағы № 194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 Рамазанов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"Олимпиадалық резервтің республикалық мамандандырылған мектеп-интернаттар-колледждері және спорттағы дарынды балаларға арналған облыстық мектеп-интернаттар қызметінің қағидаларын бекіту туралы" Қазақстан Республикасы Мәдениет және спорт министрінің 2014 жылғы 3 қарашадағы № 69 </w:t>
            </w:r>
            <w:r>
              <w:rPr>
                <w:rFonts w:ascii="Times New Roman"/>
                <w:b w:val="false"/>
                <w:i w:val="false"/>
                <w:color w:val="000000"/>
                <w:sz w:val="20"/>
              </w:rPr>
              <w:t>бұйрығына</w:t>
            </w:r>
            <w:r>
              <w:rPr>
                <w:rFonts w:ascii="Times New Roman"/>
                <w:b w:val="false"/>
                <w:i w:val="false"/>
                <w:color w:val="000000"/>
                <w:sz w:val="20"/>
              </w:rPr>
              <w:t xml:space="preserve"> өзгеріс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БҒМ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 Рамазанов Ш.Т. Каринова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резерві мен жоғары дәрежелі спортшыларды даярлау жөніндегі оқу-жаттығу процесі жүзеге асырылатын дене шынықтыру-спорт ұйымдары түрлерінің тізбесін және олардың қызметі қағидаларын бекіту туралы" Қазақстан Республикасы Мәдениет және спорт министрінің 2014 жылғы 22 қарашадағы № 106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 Рамазанов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"Туристік қызмет саласындағы мамандарды қайта даярлау және біліктілігін арттыру қағидаларын бекіту туралы" Қазақстан Республикасы Туризм және спорт министрі міндетін атқарушының 2008 жылғы 23 қазандағы № 01-08/181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 Бисақаев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операторлық қызметке (туроператорлық қызметке) лицензия беру" мемлекеттік қызметін көрсету қағидаларын бекіту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 Бисақаев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 саласында мемлекеттік қызметтер көрсету қағидаларын бекіту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 Бисақаев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ісі саласында мемлекеттік қызметтер көрсету қағидаларын бекіту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 Бисақаев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құндылықтардың, ұлттық архив қорлары құжаттарының, архив құжаттары түпнұсқаларының экспортына лицензия беру" мемлекеттік қызметін көрсету қағидаларын бекіту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 Бисақаев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"Фильмге прокаттау куәлігін беру қағидаларын бекіту туралы" Қазақстан Республикасы Мәдениет және спорт министрінің 2019 жылғы 3 мамырдағы № 125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Н.М.Дәуешов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және мәдениет ескерткіштеріндегі ғылыми-реставрациялық жұмыстарды және (немесе) археологиялық жұмыстарды жүзеге асыру жөніндегі қызметке лицензия беру" мемлекеттік қызметін көрсету қағидаларын бекіту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Н.М.Дәуешов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 құндылықтарды уақытша әкету құқығына куәлік беру қағидаларын бекіту туралы" Қазақстан Республикасы Мәдениет және спорт министрінің 2015 жылғы 22 қаңтардағы № 19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Н.М.Дәуешов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"Мемориалдық тақталарды орнатуға рұқсат беру" мемлекеттік қызметін көрсету қағидаларын бекіту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Н.М.Дәуешов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"Көркемөнерпаздар ұжымдарына "Халықтық" (үлгілі) атағын беру қағидаларын бекіту туралы" Қазақстан Республикасы Мәдениет және ақпарат министрлігі 2007 жылғы 28 наурыздағы № 93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Н.М.Дәуешов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 Паралимпиада, Сурдлимпиада ойындарының чемпиондары мен жүлдегерлеріне тұрғын үй беру" мемлекеттік қызметін көрсету қағидаларын бекіту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 Рамазанов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кәсіпкерлікті мемлекеттік қолдау саласында мемлекеттік қызметтер көрсету қағидаларын бекіту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 Шайымова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статистикалық ақпаратты тарату графигінде көзделмеген статистикалық ақпаратты беру" мемлекеттік қызметін көрсету қағидаларын бекіту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 Ерғалиев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"Энергиямен жабдықтау мақсатында электр энергиясын сатып алу қызметіне лицензия беру" мемлекеттік қызметін көрсету қағидаларын бекіту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 Тәкиев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шоғырлануға келісім беру туралы өтінішхаттарды қарау" мемлекеттік қызметін көрсету қағидаларын бекіту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 Тәкиев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санаттары туралы ақпарат беру" мемлекеттік қызметін көрсету қағидаларын бекіту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Ж.Х. Мәдиев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әлеуметтiк қолдау шараларын көрсету қағидаларын бекіту туралы" Қазақстан Республикасы Ұлттық экономика министрінің 2014 жылғы 6 қарашадағы № 72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 Алпысов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монополиялар субъектілерінің қызметін жүзеге асыру қағидаларын бекіту туралы" Қазақстан Республикасы Ұлттық экономика министрінің 2019 жылғы 13 тамыздағы № 73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 Тәкиев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"Әскери міндеттілер мен әскерге шақырылушыларды әскери есепке алу қағидаларын бекіту туралы" Қазақстан Республикасы Қорғаныс министрінің 2017 жылғы 24 қаңтардағы № 28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 Бектанов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 Отан соғысына қатысушының куәлігін беру қағидаларын бекіту туралы" Қазақстан Республикасы Қорғаныс министрінің 2019 жылғы 9 шілдедегі№ 526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 Бектанов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Қорғаныс министрлігінің мамандандырылған ұйымдарында əскери-техникалық жəне өзге де мамандықтар бойынша əскерге шақырылушыларды, əскери міндеттілерді жинау, оларды жіберу жəне ақысыз жəне ақылы негіздерде оқыту, оқу-тəрбие процесін ұйымдастыру қағидаларын, сондай-ақ оқу мерзімдерін бекіту туралы" Қазақстан Республикасы Қорғаныс министрінің 2017 жылғы 17 шілдедегі № 357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 Бектанов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салынатын аймақтар мен ұшуларды шектеу аймақтарының үстімен ұшуға Қазақстан Республикасы Мемлекеттік күзет қызметімен және ұлттық қауіпсіздік органдарымен келіскеннен кейін арнайы рұқсат беру" мемлекеттік қызметін көрсету қағидаларын бекіту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 Бектанов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Орталық архивтен шығатын архивтік анықтамаларға және архивтік құжаттардың көшірмелеріне апостиль қою" мемлекеттік қызметін көрсету қағидаларын бекіту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 Әбдінұр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санитариялық-эпидемиологиялық саласында мемлекеттік қызметтер көрсету қағидаларын бекіту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 Құрманбаев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Күштерiнiң қызметтік тұрғын үйге мұқтаж әскери қызметшілерін есепке қою" мемлекеттік көрсетілетін қызметін ұсыну қағидаларын бекіту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Тортаев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 асырап алу жөніндегі агенттіктерді аккредиттеу қағидаларын бекіту туралы" Қазақстан Республикасы Білім және ғылым министрінің 2014 жылғы 9 желтоқсандағы № 513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 Асылова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азаматтары болып табылатын, Қазақстан Республикасының аумағында тұрақты тұратын, жетім балаларды, ата-аналарының қамқорлығынсыз қалған балаларды асырап алуға тілек білдірген адамдарды есепке алу қағидаларын бекіту туралы" Қазақстан Республикасы Білім және ғылым министрінің 2016 жылғы 29 маусымдағы № 407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 Асылова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және балалар саласында мемлекеттік қызметтер көрсету қағидаларын бекіту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 Асылова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оның ішінде "Болашақ" халықаралық стипендиясы шеңберінде оқуға жіберу мәселелері бойынша мемлекеттік қызметтер көрсету қағидаларын бекіту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 Биғари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туралы құжаттарды тану және нострификациялау қағидаларын бекіту туралы" Қазақстан Республикасы Білім және ғылым министрінің 2008 жылғы 10 қаңтардағы № 8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 Сәрсембаев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орта, техникалық және кәсіптік, орта білімнен кейінгі білім беру ұйымдарының басшыларын конкурстық орналастыру және мектепке дейінгі, орта білімнің жалпы білім беретін оқу бағдарламаларын және қосымша білімнің білім беру бағдарламаларын іске асыратын мемлекеттік білім беру ұйымының басшысы лауазымына конкурстық тағайындау қағидаларын бекіту туралы" Қазақстан Республикасы Білім және ғылым министрінің 2012 жылғы 21 ақпандағы № 57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 Каринова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 қызметкерлер мен оларға теңестірілген тұлғаларды және білім және ғылым саласындағы басқа да азаматтық қызметшілерді аттестаттаудан өткізу қағидалары мен шарттарын бекіту туралы" Қазақстан Республикасы Білім және ғылым министрінің 2016 жылғы 27 қаңтардағы № 83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 Каринова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көрсететін психологиялық-педагогикалық қолдау саласында мемлекеттік қызметтер көрсету қағидаларын бекіту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 Каринова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қағидаларын бекіту туралы" Қазақстан Республикасы Білім және ғылым министрінің 2018 жылғы 12 қазандағы № 564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 Каринова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"Экстернат нысанында оқыту қағидаларын бекіту туралы" Қазақстан Республикасы Білім және ғылым министрінің 2016 жылғы 22 қаңтардағы № 61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 Каринова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және жоғары оқу орнынан кейінгі білімнің білім беру бағдарламаларын iске асыратын бiлiм беру ұйымдарына оқуға қабылдаудың үлгілік қағидаларын бекіту туралы" Қазақстан Республикасы Білім және ғылым министрінің 2018 жылғы 31 қазандағы № 600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 Каринова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туралы мемлекеттік үлгідегі құжаттардың түрлері мен нысандарын және оларды беру қағидаларын бекіту туралы" Қазақстан Республикасы Білім және ғылым министрінің 2015 жылғы 28 қаңтардағы № 39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 Каринова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"Шетелге, оның ішінде академиялық оралымдылық шеңберінде оқытуға жіберу қағидаларын бекіту туралы" Қазақстан Республикасы Білім және ғылым министрінің 2008 жылғы 19 қарашадағы № 613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 Каринова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ұйымдарының жатақханаларындағы орындарды бөлу қағидаларын бекіту туралы" Қазақстан Республикасы Білім және ғылым министрінің 2016 жылғы 22 қаңтардағы № 66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 Каринова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ғылыми, ғылыми-техникалық жобалар мен бағдарламаларды мемлекеттік есепке алу қағидаларын және олардың орындалуы жөніндегі есептерді бекіту туралы" Қазақстан Республикасы Білім және ғылым министрінің 2015 жылғы 31 наурыздағы № 149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 Каринова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нарығының қажеттіліктерін ескере отырып, техникалық және кәсiптiк, орта бiлiмнен кейiнгi, жоғары және жоғары оқу орнынан кейiнгi бiлiмi бар мамандарды даярлауға, сондай-ақ жоғары оқу орындарының дайындық бөлімдеріне, мектепке дейінгі тәрбиелеу мен оқытуға мемлекеттiк бiлiм беру тапсырысын орналастыру қағидаларын бекіту туралы" Қазақстан Республикасының Білім және ғылым министрінің 2016 жылғы 29 қаңтардағы № 122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 Каринова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ұйымдарында білім алушыларға академиялық демалыстар беру қағидаларын бекіту туралы" Қазақстан Республикасы Білім және ғылым министрінің 2014 жылғы 4 желтоқсандағы № 506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 Каринова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және кәсіптік білімнің білім беру бағдарламаларын іске асыратын білім беру ұйымдарына оқуға қабылдаудың үлгі қағидаларын бекіту туралы" Қазақстан Республикасы Білім және ғылым министрінің 2018 жылғы 18 қазандағы № 578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 Каринова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алушыларды білім беру ұйымдарының түрлері бойынша ауыстыру және қайта қабылдау қағидаларын бекіту туралы" Қазақстан Республикасы Білім және ғылым министрінің 2015 жылғы 20 қаңтардағы № 19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 Каринова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"Дарынды балалардың "Назарбаев Зияткерлік мектептері" дербес білім беру ұйымдарында оқуы ақысын төлеу үшін Қазақстан Республикасының Тұңғыш Президенті - Елбасының "Өркен" білім беру грантын беруге арналған конкурсқа қатысу үшін құжаттар қабылдау" мемлекеттік қызметін көрсету қағидаларын бекіту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 Каринова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"Оқулықтарды, оқу-әдістемелік кешендері мен оқу-әдістемелік құралдарын әзірлеу, оларға сараптама, сынақ өткізу және мониторинг жүргізу, оларды басып шығару жөніндегі жұмысты ұйымдастыру қағидаларын бекіту туралы" Қазақстан Республикасы Білім және ғылым министрінің 2012 жылғы 24 шілдедегі № 344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 Каринова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қызметімен айналысуға лицензия беру" мемлекеттік қызметін көрсету қағидаларын бекіту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 Сәрсембаев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ұйымдарынан шығатын ресми құжаттарды апостильдеу" мемлекеттік қызмет көрсету қағидаларын бекіту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 Сәрсембаев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тестілеуді өткізу қағидаларын бекіту туралы" Қазақстан Республикасы Білім және ғылым министрінің 2019 жылғы 8 мамырдағы № 190 бұйрығына толықтырулар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 Каринова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"Ересектерге арналған қосымша білім беру ұйымдарының түрлері қызметінің үлгілік қағидаларын бекіту туралы" Қазақстан Республикасы Білім және ғылым министрінің 2013 жылғы 11 қыркүйектегі № 370 </w:t>
            </w:r>
            <w:r>
              <w:rPr>
                <w:rFonts w:ascii="Times New Roman"/>
                <w:b w:val="false"/>
                <w:i w:val="false"/>
                <w:color w:val="000000"/>
                <w:sz w:val="20"/>
              </w:rPr>
              <w:t>бұйрығына</w:t>
            </w:r>
            <w:r>
              <w:rPr>
                <w:rFonts w:ascii="Times New Roman"/>
                <w:b w:val="false"/>
                <w:i w:val="false"/>
                <w:color w:val="000000"/>
                <w:sz w:val="20"/>
              </w:rPr>
              <w:t xml:space="preserve"> толықтырулар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 Каринова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"Минералогия, палеонтология, қазба жануарлардың сүйектері бойынша коллекциялық материалдардың экспортына лицензия беру" мемлекеттік қызметін көрсету қағидаларын бекіту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Ш.Т.Каринова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 бойынша қосымша білім беру ұйымдарына құжаттар қабылдау және оқуға қабылдау" мемлекеттік қызметін көрсету қағидаларын бекіту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 Каринова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саласында мемлекеттік қызметтер көрсету қағидаларын бекіту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 Каринова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"Асыл тұқымды мал шаруашылығын дамытуды, мал шаруашылығының өнімділігін және өнім сапасын арттыруды субсидиялау қағидаларын бекіту туралы" Қазақстан Республикасы Ауыл шаруашылығы министрінің 2019 жылғы 15 наурыздағы № 108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А.С.Сапаров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"Агроөнеркәсіптік кешен саласындағы дайындаушы ұйымдарды аккредиттеу қағидаларын бекіту туралы" Қазақстан Республикасы Ауыл шаруашылығы министрінің 2015 жылғы 30 мамырдағы № 9-3/278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А.С.Сапаров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"Акваөсіру (балық өсіру шаруашылығы) өнімділігін және өнім сапасын арттыруды субсидиялау қағидаларын бекіту туралы" Қазақстан Республикасы Премьер-Министрінің орынбасары - Қазақстан Республикасы Ауыл шаруашылығы министрінің 2018 жылғы 4 қазандағы № 408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А.С.Сапаров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"Өңдеуші кәсіпорындардың ауылшаруашылық өнімін тереңдете өңдеп өнім өндіруі үшін оны сатып алу шығындарын субсидиялау қағидаларын бекіту туралы" Қазақстан Республикасы Ауыл шаруашылығы министрінің 2014 жылғы 26 қарашадағы № 3-2/615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А.С.Сапаров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Инвестициялық салымдар кезінде агроөнеркәсіптік кешен субъектісі шеккен шығыстардың бір бөлігін өтеу бойынша субсидиялау қағидаларын бекіту туралы Қазақстан Республикасы Ауыл шаруашылығы министрі міндетті атқарушының 2018 жылғы 23 шілдедегі № 317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Р.Ж. Құрманов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"Агроөнеркәсіптік кешен субъектілерінің қарыздарын кепілдендіру мен сақтандыру шеңберінде субсидиялауқағидаларын бекіту туралы" Қазақстан Республикасы Ауыл шаруашылығы министрінің 2015 жылғы 30 қаңтардағы № 9-1/71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Р.Ж. Құрманов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нәтижелі жұмыспен қамтуды және жаппай кәсіпкерлікті дамытудың 2017-2021 жылдарға арналған мемлекеттік бағдарламасын іске асыру жөніндегі кейбір шаралар туралы" Қазақстан Республикасы Премьер-Министрінің орынбасары - Қазақстан Республикасы Ауыл шаруашылығы министрінің 2018 жылғы 27 қарашадағы № 477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Р.Ж. Құрманов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өнімін өндіруді басқару жүйелерін дамытуды субсидиялау қағидаларын бекіту туралы" Қазақстан Республикасы Ауыл шаруашылығы министрінің 2014 жылғы 15 желтоқсандағы № 5-2/671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Н.С. Дайырбеков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кооперативтерінің тексеру одақтарының ауыл шаруашылығы кооперативтерінің ішкі аудитін жүргізуге арналған шығындарын субсидиялау қағидаларын бекіту туралы" Қазақстан Республикасы Ауыл шаруашылығы министрінің 2015 жылғы 8 желтоқсандағы № 1-1/1069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Р.Ж. Құрманов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"Бірегей және элиталық тұқымдар, бірінші, екінші және үшінші көбейтілген тұқым өндірушілерді, тұқым өткізушілерді аттестаттау қағидаларын бекiту туралы" Қазақстан Республикасы Ауыл шаруашылығы министрі міндетті атқарушының 2015 жылғы 27 наурыздағы № 4-2/266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А.С.Сапаров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 саласында мемлекеттік қызметтер көрсету қағидаларын бекіту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Р.Ж. Құрманов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 шаруашылығы, мелиорациялық және жол-құрылыс машиналарын, сондай-ақ өтімділігі жоғары арнайы машиналарды мемлекеттік тіркеу (қайта тіркеу), тіркеу есебінен алу және олар үшін тіркеу құжатын (телнұсқасын) және мемлекеттік нөмірлік белгі беру" мемлекеттік қызметін көрсету қағидаларын бекіту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А.С.Сапаров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"Тракторларды және олардың базасында жасалған өздiгiнен жүретiн шассилер мен механизмдердi, өздiгiнен жүретiн ауылшаруашылық, мелиорациялық және жол-құрылыс машиналарын, сондай-ақ жүрiп өту мүмкiндiгi жоғары арнайы машиналарды басқару құқығына емтихандар қабылдау және куәлiктер беру қағидаларын бекіту туралы" Қазақстан Республикасы Ауыл шаруашылығы министрінің 2015 жылғы 30 наурыздағы № 4-3/270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А.С.Сапаров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"Тракторларды және олардың базасында жасалған өздiгiнен жүретiн шассилер мен механизмдердi, монтаждалған арнаулы жабдығы бар тiркемелердi қоса алғанда, олардың тiркемелерiн, өздiгiнен жүретiн ауылшаруашылық, мелиорациялық және жол-құрылыс машиналары мен механизмдерiн, жүрiп өту мүмкiндiгi жоғары арнайы машиналарды жыл сайынғы мемлекеттiк техникалық қарап-тексеруден өткiзу қағидаларын бекіту туралы" Қазақстан Республикасы Ауыл шаруашылығы министрінің 2015 жылғы 30 наурыздағы № 4-3/269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А.С.Сапаров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министрлігінің кейбір бұйрықтарына өзгерістер мен толықтырулар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Қ.Қ.Төребаев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саласында мемлекеттік қызметтер көрсету қағидаларын бекіту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Асқарұлы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Туын және Қазақстан Республикасының Мемлекеттік Елтаңбасын жасау жөніндегі қызметті жүзеге асыруға лицензия беру" мемлекеттік қызметін көрсету қағидаларын бекіту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Қ.Қ.Төребаев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базалық зейнетақы төлемiн бюджет қаражаты есебiнен беру, сондай-ақ жасына байланысты зейнетақы төлемдерін, мүгедектігі бойынша, асыраушысынан айрылу жағдайы бойынша берілетін мемлекеттік әлеуметтік жәрдемақыларды, мемлекеттік арнайы жәрдемақыларды тағайындау және жүзеге асыру қағидаларын бекіту туралы" Қазақстан Республикасы Денсаулық сақтау және әлеуметтік даму министрінің 2015 жылғы 14 сәуірдегі № 223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 Сарбасов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сараптама жүргізу қағидаларын бекіту туралы" Қазақстан Республикасы Денсаулық сақтау және әлеуметтік даму министрінің 2015 жылғы 30 қаңтардағы</w:t>
            </w:r>
            <w:r>
              <w:br/>
            </w:r>
            <w:r>
              <w:rPr>
                <w:rFonts w:ascii="Times New Roman"/>
                <w:b w:val="false"/>
                <w:i w:val="false"/>
                <w:color w:val="000000"/>
                <w:sz w:val="20"/>
              </w:rPr>
              <w:t xml:space="preserve">№ 44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 Әукенов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"Балалы отбасыларға берілетін мемлекеттік жәрдемақыларды тағайындау және төлеу қағидаларын бекіту туралы" Қазақстан Республикасы Денсаулық сақтау және әлеуметтік даму министрінің 2015 жылғы 5 мамырдағы № 319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 Әукенов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"Арнаулы мемлекеттік жәрдемақы тағайындау және төлеу қағидаларын бекіту туралы" Қазақстан Республикасы Денсаулық сақтау және әлеуметтік даму министрінің 2015 жылғы 3 маусымдағы № 445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 Әукенов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 бетінше жұмысқа орналасуы үшін шетелдікке немесе азаматтығы жоқ адамға біліктілігінің сәйкестігі туралы анықтама беру немесе ұзарту қағидаларын, шетелдіктің немесе азаматтығы жоқ адамның өз бетінше жұмысқа орналасуы үшін басым салалардың (экономикалық қызмет түрлерінің) және олардағы сұранысқа ие кәсіптердің тізбесін бекіту туралы" Қазақстан Республикасы Денсаулық сақтау және әлеуметтік даму министрінің 2016 жылғы 13 маусымдағы № 503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 Сарбасов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"Мүгедектердi оңалтудың кейбiр мәселелерi туралы" Қазақстан Республикасы Денсаулық сақтау және әлеуметтік даму министрінің 2015 жылғы 22 қаңтардағы № 26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 Әукенов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атаулы әлеуметтiк көмектi тағайындау және төлеу қағидаларын бекіту туралы" Қазақстан Республикасы Денсаулық сақтау және әлеуметтік даму министрінің 2015 жылғы 5 мамырдағы № 320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 Әукенов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 әлеуметтік қорғау саласында арнаулы әлеуметтік қызметтер көрсету стандарттарын бекіту туралы" Қазақстан Республикасы Денсаулық сақтау және әлеуметтік даму министрінің 2015 жылғы 26 наурыздағы № 165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 Әукенов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"Оралман мәртебесін беру немесе ұзарту қағидаларын бекіту туралы" Қазақстан Республикасы Еңбек және халықты әлеуметтік қорғау министрінің 2013 жылғы 22 шілдедегі № 329-Ө-М бұйрығына өзгерістер мен толықтырулар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 Сарбасов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берушілерге шетелдік жұмыс күшін тартуға рұқсат беру және (немесе) ұзарту, сондай-ақ корпоративішілік ауыстыруды жүзеге асыру қағидалары мен шарттарын бекіту туралы" Қазақстан Республикасы Денсаулық сақтау және әлеуметтік даму министрінің міндетін атқарушының 2016 жылғы 27 маусымдағы № 559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 Сарбасов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іздеп жүрген адамдарды, жұмыссыздарды тіркеу және халықты жұмыспен қамту орталықтары көрсететін еңбек делдалдығын жүзеге асыру қағидаларын бекіту туралы" Қазақстан Республикасы Еңбек және халықты әлеуметтік қорғау министрінің 2018 жылғы 19 маусымдағы № 259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 Жылқыбаев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байланыс-орталығы қызметінің қағидаларын бекіту туралы" Қазақстан Республикасы Инвестициялар және даму министрінің міндетін атқарушының 2016 жылғы 26 қаңтардағы</w:t>
            </w:r>
            <w:r>
              <w:br/>
            </w:r>
            <w:r>
              <w:rPr>
                <w:rFonts w:ascii="Times New Roman"/>
                <w:b w:val="false"/>
                <w:i w:val="false"/>
                <w:color w:val="000000"/>
                <w:sz w:val="20"/>
              </w:rPr>
              <w:t xml:space="preserve">№ 83 бұйрығына және "Бірыңғай байланыс-орталығының орталық мемлекеттік органдармен, облыстардың, республикалық маңызы бар қалалардың, астананың, аудандардың, облыстық маңызы бар қалалардың жергілікті атқарушы органдарымен, қаладағы аудандардың, аудандық маңызы бар қалалардың, кенттердің, ауылдардың, ауылдық округтердің әкімдерімен, сондай-ақ көрсетілетін қызметті берушілермен өзараіс-қимыл қағидаларын бекіту туралы"Қазақстан Республикасы Инвестициялар және даму министрінің міндетін атқарушының 2016 жылғы 26 қаңтардағы № 81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 Оспанов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қызметтерді оңтайландыру және автоматтандыру қағидаларын бекіту туралы" Қазақстан Республикасы Инвестициялар және даму министрінің міндетін атқарушының 2015 жылғы 18 ақпандағы № 133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 Оспанов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үкіметтің" ақпараттандыру объектілерін интеграциялау қағидаларын бекіту туралы" Қазақстан Республикасы Ақпарат және коммуникациялар министрінің міндетін атқарушының 2018 жылғы 29 наурыздағы № 123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 Оспанов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 бекіту туралы" Қазақстан Республикасы Көлік және коммуникация министрінің міндетін атқарушының 2013 жылғы 14 маусымдағы № 452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 Оспанов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"Азаматтарға арналған үкімет" мемлекеттік корпорациясының қызмет қағидаларын бекіту туралы Қазақстан Республикасы Инвестициялар және даму министрінің 2016 жылғы 22 қаңтардағы № 52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 Оспанов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корпорациясының қызметкерлерін тексеру қағидаларын бекіту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ҰҚК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 Оспанов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негізгі куәландырушы орталығының, мемлекеттік органдардың куәландырушы орталығының және Қазақстан Республикасының ұлттық куәландырушы орталығының тіркеу куәліктерін беру, сақтау, кері қайтарып алу және электрондық цифрлық қолтаңбаның ашық кілтінің тиесілілігі мен жарамдылығын растау қағидаларын бекіту туралы" Қазақстан Республикасы Инвестициялар және даму министрінің міндетін атқарушының 2015 жылғы 26 маусымдағы № 727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 Оспанов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өтініш негізінде электрондық нысанда бірнеше мемлекеттік қызметті көрсету қағидаларын бекіту туралы" Қазақстан Республикасы Көлік және коммуникация министрінің 2013 жылғы 21 маусымдағы № 472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 Оспанов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қызметтер стандарттары мен регламенттерін әзірлеу жөніндегі қағидаларын бекіту туралы" Қазақстан Республикасы Ұлттық экономика министрінің 2014 жылғы 3 желтоқсандағы № 126 </w:t>
            </w:r>
            <w:r>
              <w:rPr>
                <w:rFonts w:ascii="Times New Roman"/>
                <w:b w:val="false"/>
                <w:i w:val="false"/>
                <w:color w:val="000000"/>
                <w:sz w:val="20"/>
              </w:rPr>
              <w:t>бұйрығының</w:t>
            </w:r>
            <w:r>
              <w:rPr>
                <w:rFonts w:ascii="Times New Roman"/>
                <w:b w:val="false"/>
                <w:i w:val="false"/>
                <w:color w:val="000000"/>
                <w:sz w:val="20"/>
              </w:rPr>
              <w:t xml:space="preserve"> күші жойылды деп тану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 Оспанов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өтініштің негізінде электрондық нысанда көрсетілетін мемлекеттік қызметтердің тізбесін бекіту туралы" Қазақстан Республикасы Ақпарат және коммуникациялар министрінің 2019 жылғы 14 ақпандағы № 57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 Оспанов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 мемлекеттік органдардың,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 аудандық маңызы бар қалалар, кенттер, ауылдар, ауылдық округтер әкімдерінің мемлекеттік қызметтер көрсету мәселелері жөніндегі қызметінің есебін қалыптастыру мен ұсыну қағидаларын және оның үлгі нысанын бекіту туралы" Қазақстан Республикасы Экономика және бюджеттік жоспарлау министрінің 2013 жылғы 25 маусымдағы№ 193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 Оспанов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қызметтер тізілімін жүргізу қағидаларын бекіту туралы" Қазақстан Республикасы Ұлттық экономика министрінің 2014 жылғы 20 қарашадағы № 98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 Оспанов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 тізілімін бекіту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қаңтар</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 Оспанов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органдар ашық деректердің интернет-порталына орналастыратын электрондық ақпараттық ресурстарды ашық деректерге жатқызу өлшемшарттарын, сондай-ақ оларды беру қағидалары мен форматын бекіту туралы" Қазақстан Республикасы Инвестициялар және даму министрінің міндетін атқарушының 2016 жылғы 26 қаңтардағы № 86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 Оспанов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Куәландыру орталықтарын аккредиттеуді жүргізу және "Куәландыру орталықтарын аккредиттеу" мемлекеттік қызметін көрсету қағидаларын бекіту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 Оспанов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Проактивті қызметтерді көрсету қағидаларын бекіту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 Оспанов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"Геодезиялық пункттерді қорғау, бұзу немесе қайта салу (орнын ауыстыру) туралы қағидаларды бекіту туралы" Қазақстан Республикасы Премьер-Министрінің орынбасары - Қазақстан Республикасы Ауыл шаруашылығы министрінің 2016 жылғы 20 шілдедегі № 319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 Оразбек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Ұлттық картографиялық-геодезиялық қорының құжаттарын қалыптастыру, жинау, сақтау және пайдалану қағидаларын бекіту туралы" Қазақстан Республикасы Ұлттық экономика министрінің 2014 жылғы 23 желтоқсандағы № 164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 Оразбек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ақпараттандыру объектілеріне және ақпараттық-коммуникациялық инфрақұрылымның аса маңызды объектілеріне жатқызылған ақпараттық жүйелерге олардың ақпараттық қауіпсіздік талаптарына сәйкестігіне сынақтар жүргізу әдістемесі мен қағидаларын бекіту туралы" Қазақстан Республикасының Цифрлық даму, қорғаныс және аэроғарыш өнеркәсібі министрінің 2019 жылғы3 маусымдағы № 111/НҚ бұйрығына өзгерістер мен толықтырулар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 Оразбек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"Аэротүсірілім жұмыстарын жүргізуді тіркеу, есепке алужәне оларға рұқсат беру" мемлекеттікқызметін көрсету қағидаларын бекіту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 Оразбек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"Ғарыш объектілерін және оларға құқықтарды мемлекеттік тіркеу қағидаларын және ғарыш объектілері тіркелімінің нысанын бекіту туралы"Қазақстан Республикасы Инвестициялар және даму министрінің 2015 жылғы 24 сәуірдегі № 484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 Батырқожа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кеңістігін пайдалану саласындағы қызметті жүзеге асыруға лицензия беру" мемлекеттік қызметін көрсету қағидаларын бекіту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 Батырқожа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"Жиіліктер белдеулерін, радиожиіліктерді (радиожиілік арналарын) иелікке беру, радиоэлектрондық құралдар мен жоғары жиіліктi құрылғыларды пайдалану, сондай-ақ азаматтық мақсаттағы радиоэлектрондық құралдардың электромагниттік үйлесімділігін есептеуді жүргізу қағидаларын бекіту туралы" Қазақстан Республикасы Инвестициялар және даму министрі міндетін атқарушының 2015 жылғы 21 қаңтардағы № 34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 Тұяқов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"Нөмірлеу ресурсын бөлу және нөмірлерді беру, сондай-ақ оларды алып қою қағидаларын бекіту туралы" Қазақстан Республикасы Инвестициялар және даму министрінің 2015 жылғы 29 қаңтардағы № 67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 Тұяқов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"Импорттан өзгеше жағдайларда азаматтық мақсаттағы, оның ішінде басқа тауарлардың құрамына кіріктірілген не кіретін радиоэлектрондық құралдар мен жоғары жиілікті құрылғыларды Қазақстан Республикасының аумағына әкелуге қорытындылар беру және (немесе) олардың импортына лицензия беру" мемлекеттік қызмет көрсету қағидаларын бекіту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 Тұяқов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саласындағы қызметтерді көрсетуге лицензия беру" мемлекеттік қызметін көрсету қағидаларын бекіту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 Тұяқов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министрлігінің жер қойнауын пайдалану саласында мемлекеттік қызметтер көрсету қағидаларын бекіту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Ж.Ғ. Қарағаев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(шунтталатын) электр беру желiлерi мен шағын станцияларды жобалауды және салуды келісу" мемлекеттікқызметтерін көрсету қағидаларын бекіту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 Есімханов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 мемлекеттікқызметтер көрсету қағидаларын бекіту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 Есімханов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кейбір бұйрықтарына өзгерістер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 Есімханов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"Ядролық, радиациялық және ядролық физикалық қауіпсіздік сараптамасын жүзеге асыратын ұйымдарды аккредиттеу қағидаларын бекіту туралы" Қазақстан Республикасы Энергетика министрінің 2016 жылғы 9 ақпандағы № 45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 Есімханов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"Көліктік қаптама комплектілерінің конструкцияларын бекіту қағидаларын бекіту туралы" Қазақстан Республикасы Энергетика министрінің 2016 жылғы 9 ақпандағы № 51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 Есімханов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кейбір бұйрықтарына өзгерістер мен толықтырулар енгізу және Қазақстан Республикасы Энергетика министрлігінің кейбір бұйрықтарының күші жойылды деп тану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 Есімханов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министрлігінің "Көмірсутектер саласындағы тау-кен өндірістерін (көмірсутектер), мұнай-химия өндірістерін жобалауға (технологиялық) және (немесе) пайдалануға, магистральдық газ құбырларын, мұнай құбырларын, мұнай өнімдері құбырларын пайдалануға арналған лицензия" мемлекеттік қызметін көрсету қағидаларын бекіту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Ж.Ғ. Қарағаев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"Шикі газды факелде жағуға рұқсат беру қағидаларын бекіту туралы" Қазақстан Республикасы Энергетика министрінің 2018 жылғы 25 сәуірдегі № 140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Ж.Ғ. Қарағаев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"Көмірсутектерді барлауды және (немесе) өндіруді жүргізу кезінде пайдаланылатын теңіз объектілерін теңізде және ішкі су айдындарында құру, орналастыру және пайдалану қағидаларын бекіту туралы" Қазақстан Республикасы Энергетика министрінің 2018 жылғы 28 сәуірдегі № 151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Ж.Ғ. Қарағаев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желісі ұйымдарын аккредиттеудің кейбір мәселелері туралы" Қазақстан Республикасы Энергетика министрінің 2014 жылғы 27 қарашадағы № 153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Ж.Ғ. Қарағаев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саласында мемлекеттік қызметтер көрсету қағидаларын бекіту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 Пірімқұлов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объектiлерiнде, су қорғау аймақтары мен белдеулерiнде кәсiпорындар мен басқа да құрылыстарды орналастыруды, сондай-ақ құрылыс және басқа да жұмыстар жүргiзу шарттарын келісу қағидаларын бекіту туралы" Қазақстан Республикасы Премьер-Министрінің орынбасары - Қазақстан Республикасының Ауыл шаруашылығы министрінің 2016 жылғы 1 қыркүйектегі № 380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 Громов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"Тез өсетін ағаш және бұта тұқымдыларды плантацияларға отырғызуға және оларды өсіруге, жекеше орман питомниктерін құруға және дамытуға жұмсалатын шығыстарды өтеу қағидаларын бекіту туралы" Қазақстан Республикасы Ауыл шаруашылығы министрінің міндетін атқарушы 2015 жылғы 27 ақпандағы № 18-02/169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 Нысанбаев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"Жануарларды интродукциялауды, реинтродукциялауды және будандастыруды жүргізуге рұқсат беру қағидаларын бекіту туралы" Қазақстан Республикасы Ауыл шаруашылығы министрінің міндетін атқарушы 2015 жылғы 27 ақпандағы № 18-03/153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 Нысанбаев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 объектілерін алып қою квоталарын бөлу қағидаларын бекіту туралы" Қазақстан Республикасы Ауыл шаруашылығы министрінің міндетін атқарушы 2015 жылғы 27 ақпандағы № 18-04/149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 Нысанбаев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және сыртқы нарықтардағы сауда үшін бекіре тұқымдас балық түрлерінің уылдырығын таңбалау қағидаларын бекіту туралы" Қазақстан Республикасы Ауыл шаруашылығы министрінің 2015 жылғы 14 қаңтардағы № 18-04/14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 Нысанбаев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дүниесiн пайдалануға рұқсаттар беру қағидаларын бекiту туралы" Қазақстан Республикасы Ауыл шаруашылығы министрі міндетін атқарушының 2014 жылғы 19 желтоқсандағы № 18-04/675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 Нысанбаев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 балықшы және қорықшы куәліктерінің нысанын және оларды беру қағидаларын бекіту туралы" Қазақстан Республикасы</w:t>
            </w:r>
            <w:r>
              <w:br/>
            </w:r>
            <w:r>
              <w:rPr>
                <w:rFonts w:ascii="Times New Roman"/>
                <w:b w:val="false"/>
                <w:i w:val="false"/>
                <w:color w:val="000000"/>
                <w:sz w:val="20"/>
              </w:rPr>
              <w:t xml:space="preserve">Премьер-Министрінің орынбасары - Қазақстан Республикасы Ауыл шаруашылығы министрінің 2018 жылғы 2 ақпандағы № 60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 Нысанбаев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"Пайдалы қазбалар жатқан аумақтарда құрылыс салуға рұқсат беру қағидаларын бекіту туралы" Қазақстан Республикасы Инвестициялар және даму министрінің 2018 жылғы 23 мамырдағы № 367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 Жаркешов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дүниесісаласында мемлекеттік қызметтер көрсету қағидаларын бекіту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 Нысанбаев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және ерекше қорғалатын табиғи аумақтар саласында мемлекеттік қызметтер көрсету қағидаларын бекіту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 Нысанбаев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қорын пайдалануды реттеу саласында мемлекеттік қызметтер көрсету қағидаларын бекіту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 Громов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 және су ресурстарын пайдаланусаласында мемлекеттік қызметтер көрсету қағидаларын бекіту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 Жаркешов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 және орман шаруашылығы объектілерінің экспортын лицензиялау саласында мемлекеттік қызметтер көрсету қағидаларын бекіту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 Нысанбаев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аумағы арқылы қауіпті қалдықтардың транзитіне Еуразиялық экономикалық одаққа мүше мемлекеттердің уәкілетті органының қорытындысы" мемлекеттік қызметін көрсету қағидаларын бекіту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 Пірімқұлов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"Құрып кету қаупі төнген жабайы фауна мен флора түрлерімен халықаралық сауда туралы конвенцияның күші қолданылатын жануарлар түрлерін Қазақстан Республикасының аумағына әкелуге және Қазақстан Республикасының аумағынан әкетуге әкімшілік органның рұқсаттар беру қағидаларын бекіту туралы"Қазақстан Республикасы Ауыл шаруашылығы министрінің міндетті атқарушының 2015 жылғы 27 ақпандағы № 18-03/143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 Нысанбаев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"Ағаш кесу билеті мен орман билетінің нысандарын, оларды есепке алу, сақтау, толтыру және беру қағидаларын бекіту туралы" Қазақстан Республикасы Ауыл шаруашылығы министрінің 2015 жылғы 26 қаңтардағы № 18-02/40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 Нысанбаев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кірістер органдарының мемлекеттік қызметтер көрсету қағидаларын бекіту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Еңсебаев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"Дербес сәйкестендіру нөмір-кодтарын беру қағидаларын бекіту туралы" Қазақстан Республикасы Қаржы министрінің 2015 жылғы 27 ақпандағы № 137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Еңсебаев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"Темекі өнімдеріне арналған дербес сәйкестендіру нөмірлерін-кодтарын беру қағидаларын бекіту туралы" Қазақстан Республикасы Қаржы министрінің 2017 жылғы 15 ақпандағы № 102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Еңсебаев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"Дербес сәйкестендіру нөмір-кодтарын беру қағидаларын бекіту туралы" Қазақстан Республикасы Қаржы министрінің 2015 жылғы 10 желтоқсандағы № 646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Еңсебаев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шоттарын жүргізу қағидаларын бекіту туралы" Қазақстан Республикасы Қаржы министрінің 2018 жылғы 27 ақпандағы № 306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Еңсебаев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"Акциздiк және есепке алу-бақылау маркаларын алу, есепке алу, сақтау, беру және импорттаушылардың Қазақстан Республикасына алкоголь өнiмiн импорттау кезiнде есепке алу-бақылау маркаларын нысаналы пайдалану туралы мiндеттемесiн, есебiн ұсыну, сондай-ақ осындай мiндеттеменi есепке алу қағидаларын және қамтамасыз ету мөлшерiн бекіту туралы"Қазақстан Республикасы Қаржы министрінің 2018 жылғы 8 ақпандағы № 144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Еңсебаев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"Қосылған құн салығының асып кетуін қайтару қағидаларын бекіту туралы"Қазақстан Республикасы Қаржы министрінің 2018 жылғы 19 наурыздағы № 391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Еңсебаев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"Бақылау-касса машиналарын қолданудың кейбір мәселелері туралы"Қазақстан Республикасы Қаржы министрінің 2018 жылғы 16 ақпандағы № 208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Еңсебаев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"Біліктілік емтиханын өткізу қағидаларын бекіту туралы"Қазақстан Республикасы Премьер-Министрінің орынбасары - Қазақстан Республикасы Қаржы министрінің 2014 жылғы 28 сәуірдегі № 191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Еңсебаев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кірістер органдары лауазымды тұлғаларының тауарларды кедендік тазартуды жасау қағидаларын бекіту туралы"Қазақстан Республикасы Қаржы министрінің 2018 жылғы 26 қаңтардағы № 73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Еңсебаев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баждарды, салықтарды, арнайы, демпингке қарсы, өтем баждарды төлеу жөніндегі міндеттерді орындауды қамтамасыз етудің, сондай-ақ кеден ісі саласында қызметін жүзеге асыратын заңды тұлғаның және (немесе) уәкілетті экономикалық оператордың міндеттерінің орындалуын қамтамасыз етудің кейбір мәселелері туралы" Қазақстан Республикасы Қаржы министрінің 2018 жылғы 26 ақпандағы № 294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Еңсебаев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әкелу баждарын төлеуді кейінге қалдыруды немесе бөліп төлеуді ұсыну үшін негіздемелердің растау қағидаларын және кедендік әкелу баждарын төлеуді кейінге қалдыруды немесе бөліп төлеуді беру немесе оны беруден бас тарту туралы шешімнің нысандарын бекіту туралы" Қазақстан Республикасы Қаржы министрінің 2018 жылғы 14 ақпандағы № 180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Еңсебаев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"Кәсiби ұйымдарды, сертификаттау жөнiндегi ұйымдарды аккредиттеу қағидаларын бекіту туралы" Қазақстан Республикасы Қаржы министрінің 2015 жылғы 16 наурыздағы № 175 </w:t>
            </w:r>
            <w:r>
              <w:rPr>
                <w:rFonts w:ascii="Times New Roman"/>
                <w:b w:val="false"/>
                <w:i w:val="false"/>
                <w:color w:val="000000"/>
                <w:sz w:val="20"/>
              </w:rPr>
              <w:t>бұйрығына</w:t>
            </w:r>
            <w:r>
              <w:rPr>
                <w:rFonts w:ascii="Times New Roman"/>
                <w:b w:val="false"/>
                <w:i w:val="false"/>
                <w:color w:val="000000"/>
                <w:sz w:val="20"/>
              </w:rPr>
              <w:t xml:space="preserve"> өзгеріс енгізу және Қазақстан Республикасы Қаржы министрлігінің кейбір бұйрықтарының күші жойылды деп тану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Еңсебаев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мүлікті есепке алу саласында мемлекеттік қызметтер көрсету қағидаларын бекіту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Еңсебаев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қызметті жүзеге асыруға лицензия беру" мемлекеттік қызметін көрсету қағидаларын бекіту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Еңсебаев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аудиторлық ұйымдарды аккредиттеу қағидаларын бекіту туралы" Қазақстан Республикасы Қаржы министрінің 2006 жылғы 18 шілдедегі № 265 </w:t>
            </w:r>
            <w:r>
              <w:rPr>
                <w:rFonts w:ascii="Times New Roman"/>
                <w:b w:val="false"/>
                <w:i w:val="false"/>
                <w:color w:val="000000"/>
                <w:sz w:val="20"/>
              </w:rPr>
              <w:t>бұйрығына</w:t>
            </w:r>
            <w:r>
              <w:rPr>
                <w:rFonts w:ascii="Times New Roman"/>
                <w:b w:val="false"/>
                <w:i w:val="false"/>
                <w:color w:val="000000"/>
                <w:sz w:val="20"/>
              </w:rPr>
              <w:t xml:space="preserve"> өзгеріс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Еңсебаев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құқықтарды мемлекеттік тіркеу жөнінде мемлекеттік қызметтер көрсету қағидаларды бекіту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 Ахметова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мемлекеттік тіркеуге жатпайтын жылжымалы мүлік кепілін тіркеу жөніндегі нұсқаулықты бекіту туралы" Қазақстан Республикасы Әділет министрінің 1999 жылғы 22 ақпандағы № 14 бұйрығына өзгерістер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 Ахметова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"Құқықтық кадастрдың ақпараттық жүйесіне ғимараттардың, құрылысжайлардың және (немесе) олардың құрамдастарының жаңадан құрылған жылжымайтын мүлікке сәйкестендіру және техникалық мәліметтерін енгізу, мемлекеттік техникалық зерттеп-қарау жүргізу қағидалары мен мерзімдерін және Жылжымайтын мүліктің бастапқы және кейінгі объектілеріне кадастрлық нөмір беру қағидаларын бекіту туралы" Қазақстан Республикасы Әділет министрінің 2013 жылғы 6 мамырдағы № 156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 Ахметова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хал актілерін мемлекеттік тіркеуді ұйымдастыру, азаматтық хал актілерінің жазбаларына өзгерістер енгізу, қалпына келтіру, күшін жою қағидаларын бекіту туралы"Қазақстан Республикасы Әділет министрінің 2015 жылғы 25 ақпандағы № 112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 Ахметова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хал актілерін мемлекеттік тіркеу актісі кітаптарының нысандарын және осы кітаптардағы жазбалардың негізінде берілетін куәліктердің нысандарын бекіту туралы" Қазақстан Республикасы Әділет министрінің 2015 жылғы 12 қаңтардағы № 9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 Ахметова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мемлекеттік тіркеу және филиалдар мен өкілдіктерді есептік тіркеу жөнінде мемлекеттік қызметтер көрсету қағидаларын бекіту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 Ахметова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"Сот-сараптама қызметiмен, оның ішінде сот-медициналық, сот-наркологиялық және сот-психиатриялық сараптамалармен айналысуға лицензия беру" мемлекеттік қызметін көрсету қағидаларын бекіту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Мадалиев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"Сот сарапшыларын аттестаттау қағидаларын бекіту туралы" Қазақстан Республикасы Әділет министрінің 2017 жылғы 30 наурыздағы № 336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Мадалиев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"Сот сарапшысы біліктілігін беру үшін емтихандарды қабылдау қағидаларын бекіту туралы" Қазақстан Республикасы Әділет министрінің 2017 жылғы 30 наурыздағы № 335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Мадалиев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Адвокаттық қызмет мәселелері бойынша мемлекеттiк қызметтер көрсету қағидаларын бекіту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 Ахметова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қызмет мәселелері бойынша мемлекеттiк қызметтер көрсету қағидаларын бекіту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 Ахметова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"Авторлық құқықпен қорғалатын объектілерге құқықтардың мемлекеттік тізіліміне мәліметтерді және олардың өзгерістерін енгізу қағидаларын және оған мәліметтер мен олардың өзгерістерін енгізуді растайтын куәліктің нысанын бекіту туралы" Қазақстан Республикасы Әділет министрінің 2018 жылғы 28 тамыздағы № 1315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 Ахметова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"Селекциялық жетістіктердің мемлекеттік тізіліміндегі селекциялық жетістіктерді тіркеу және қорғау құжаттары мен олардың телнұсқаларын беру, патенттердің күшін жою және қолданысын мерзімінен бұрын тоқтату қағидаларын бекіту туралы" Қазақстан Республикасы Әділет министрінің 2018 жылғы 29 тамыздағы № 1343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 Ахметова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"Селекциялық жетiстiкке айрықша құқық беруді, оны пайдалануға, ашық немесе мәжбүрлі лицензияға құқықты табыстауды Селекциялық жетiстiктердің мемлекеттік тізілімінде тіркеу қағидаларын бекіту туралы" Қазақстан Республикасы Әділет министрінің 2018 жылғы 29 тамыздағы№ 1346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 Ахметова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"Селекциялық жетістіктердің, өнертабыстардың, пайдалы модельдердің, өнеркәсіптік үлгілердің, тауар белгілерінің және тауар шығарылған жерлер атауларының, интегралдық микросхемалар топологияларының мемлекеттік тізілімдерінен үзінді көшірмелер беру қағидаларын бекіту туралы" Қазақстан Республикасы Әділет министрінің 2018 жылғы 28 тамыздағы № 1313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 Ахметова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"Патенттік сенім білдірілген өкілдерге кандидаттарды аттестаттаудан өткізу, патенттік сенім білдірілген өкілдердің тізілімінде тіркеу және оған өзгерістер енгізу қағидаларын бекіту туралы" Қазақстан Республикасы Әділет министрінің 2018 жылғы 28 тамыздағы № 1316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 Ахметова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"Өнеркәсіптік меншік объектілерін Өнертабыстардың мемлекеттік тізілімінде, Пайдалы модельдердің мемлекеттік тізілімінде, Өнеркәсіптік үлгілердің мемлекеттік тізілімінде тіркеу және қорғау құжаттарын және олардың телнұсқаларын беру, патенттерді жарамсыз деп тану және олардың қолданылуын мерзімінен бұрын тоқтату қағидаларын бекіту туралы" Қазақстан Республикасы Әділет министрінің 2018 жылғы 29 тамыздағы № 1341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 Ахметова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"Өнеркәсіптік меншік объектісіне айрықша құқық беруді, оны пайдалануға, ашық немесе мәжбүрлі лицензияға құқықты табыстауды тиісті мемлекеттік тізілімдерде тіркеу қағидаларын бекіту туралы"Қазақстан Республикасы Әділет министрінің 2018 жылғы 29 тамыздағы № 1347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 Ахметова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 таңбаларын және тауар шығарылған жерлердiң атауларын тауар таңбаларының мемлекеттік тізілімінде және тауар шығарылған жерлер атауларының мемлекеттік тізілімінде тіркеу және қорғау құжаттары мен олардың телнұсқаларын беру, тіркеудің қолданысын тоқтату және оны жарамсыз деп тану қағидаларын бекіту туралы" Қазақстан Республикасы Әділет министрінің 2018 жылғы 29 тамыздағы № 1340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 Ахметова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 белгілерін мемлекеттiк тіркеу тiзiлiмiнде айрықша құқықтарды беру, тауар белгісін пайдалануға құқық беру туралы қағидаларын бекiту туралы" Қазақстан Республикасы Әділет министрінің 2018 жылғы 29 тамыздағы № 1345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 Ахметова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"Интегралдық микросхемалар топологияларының мемлекеттік тізіліміне топологияларды енгізу және тіркеу туралы куәліктерді, авторлардың куәліктерін беру қағидаларын бекіту туралы" Қазақстан Республикасы Әділет министрінің 2018 жылғы 29 тамыздағы№ 1342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 Ахметова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"Топологияларға айрықша құқық беруді, оларды пайдалануға құқықты табыстауды Интегралдық микросхемалар топологияларының мемлекеттік тізілімінде тіркеу қағидаларын бекіту туралы" Қазақстан Республикасы Әділет министрінің 2018 жылғы 29 тамыздағы № 1344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 Ахметова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құқықтарды ұжымдық негізде басқаратын ұйымдарды аккредиттеу" мемлекеттік қызметін көрсету қағидаларын бекіту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 Ахметова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іс жүргізу мәселелері бойынша мемлекеттiк қызметтер көрсету қағидаларын бекіту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Мадалиев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әділет органдарынан және өзге мемлекеттік органдарынан, сондай-ақ нотариустардан шығатын ресми құжаттарға апостиль қою" мемлекеттік қызметін көрсету қағидаларын бекіту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 Ахметова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 нарығында кәсіби қызметті жүзеге асыруға лицензиялар беру, оларды тоқтата тұру және олардан айыру қағидаларын бекіту туралы" Қазақстан Республикасы Ұлттық Банкі Басқармасының 2014 жылғы 26 ақпандағы № 25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нарығын реттеу және дамыту агенттігінің басқармасының қаулысы</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 ЦДИАӨМ, ҰЭМ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М.Ж.Хаджиева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(қайта сақтандыру) ұйымын құруға рұқсат беру, сондай-ақ сақтандыру (қайта сақтандыру) қызметін және сақтандыру брокерінің қызметін жүзеге асыру құқығына лицензия беру қағидаларын бекiту туралы" Қазақстан Республикасы Қаржы нарығын және Қаржы ұйымдарын реттеу мен қадағалау агенттігі Басқармасының 2007 жылғы 30 сәуірдегі № 122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нарығын реттеу және дамыту агенттігінің басқармасының қаулысы</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 ЦДИАӨМ, ҰЭМ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М.Ж.Хаджиева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"Актуарийлерді оқытудың ең қысқа міндетті бағдарламасын, халықаралық актуарийлер қауымдастықтарының тізбесін және оларға қойылатын талаптарды, Міндетті актуарлық қорытындының мазмұнына және табыс етілу тәртібіне қойылатын талаптарды, Тестілеу өткізу қағидаларын, Актуарийдің біліктілігін растауға қойылатын талаптарды, Сақтандыру (қайта сақтандыру) ұйымының штатында тұрған актуарийдің қызметін тексеру үшін тәуелсіз актуарийді тарту, тәуелсіз актуарийдің сақтандыру (қайта сақтандыру) ұйымының штатында тұрған актуарий жүргізген есептеулердің шынайылығын тексеру нәтижелерін жіберу қағидаларын және мерзімдерін, актуарлық қызметті жүзеге асыруға лицензияның, актуарлық қызметті жүзеге асыруға лицензия беру туралы өтініштің және актуарлық қызметті жүзеге асыруға лицензия алуға өтініш беруші туралы мәліметтердің нысандарын бекіту туралы" Қазақстан Республикасы Ұлттық Банкі Басқармасының 2018 жылғы 27 тамыздағы № 191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нарығын реттеу және дамыту агенттігінің басқармасының қаулысы</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 ЦДИАӨМ, ҰЭМ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М.Ж.Хаджиева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"Банктің, банк холдингінің ірі қатысушысы, сақтандыру (қайта сақтандыру) ұйымының, сақтандыру холдингінің ірі қатысушысы, инвестициялық портфельді басқарушының ірі қатысушысы мәртебесін иеленуге келісім беру, оны кері қайтарып алу қағидаларын және көрсетілген келісімді алу үшін табыс етілетін құжаттарға қойылатын талаптарды бекіту туралы" Қазақстан Республикасының Ұлттық Банкі Басқармасының 2012 жылғы 24 ақпандағы № 67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нарығын реттеу және дамыту агенттігінің басқармасының қаулысы</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 ЦДИАӨМ, ҰЭМ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О.А.Смоляков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(қайта сақтандыру) ұйымына және (немесе) сақтандыру холдингіне еншілес ұйымды құруға немесе иемденуге, ұйымдардың капиталына қомақты қатысуға рұқсат беру, сондай-ақ еншілес ұйымды құруға, иемденуге, ұйымның капиталына қомақты қатысуға берілген рұқсатты кері қайтарып алу қағидаларын бекіту туралы" Қазақстан Республикасы Ұлттық Банкі Басқармасының 2012 жылғы26 наурыздағы № 129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нарығын реттеу және дамыту агенттігінің басқармасының қаулысы</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 ЦДИАӨМ, ҰЭМ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М.Ж.Хаджиева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"Мінсіз іскерлік беделінің болмауы өлшемшартын қоса алғанда, қаржы ұйымдарының, банктің, сақтандыру холдингтерінің, "Сақтандыру төлемдеріне кепілдік беру қоры" акционерлік қоғамының басшы қызметкерлерін тағайындауға (сайлауға) келісім беру қағидаларын және келісім алу үшін қажетті құжаттар тізбесін бекіту туралы" Қазақстан Республикасы Ұлттық Банкі Басқармасының 2016 жылғы 26 желтоқсандағы № 305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нарығын реттеу және дамыту агенттігінің басқармасының қаулысы</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 ЦДИАӨМ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М.Ж.Хаджиева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(қайта сақтандыру) ұйымының (сақтандыру холдингінің) өз еркiмен қайта ұйымдастырылуына рұқсат беру не аталған рұқсатты беруден бас тарту қағидаларын бекіту туралы" Қазақстан Республикасының Ұлттық Банкі Басқармасының 2012 жылғы 24 ақпандағы № 54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нарығын реттеу және дамыту агенттігінің басқармасының қаулысы</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 ЦДИАӨМ, ҰЭМ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М.Ж.Хаджиева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(қайта сақтандыру) ұйымдарының өз еркiмен таратылуына рұқсат беру не аталған рұқсатты беруден бас тарту қағидаларын бекіту туралы" Қазақстан Республикасы Ұлттық Банкі Басқармасының 2019 жылғы 27 тамыздағы № 149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нарығын реттеу және дамыту агенттігінің басқармасының қаулысы</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 ЦДИАӨМ, ҰЭМ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М.Ж.Хаджиева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"Ерікті жинақтаушы зейнетақы қорын қайта ұйымдастыруды жүргізуге рұқсат беру және қосылатын ерікті жинақтаушы зейнетақы қорының ерікті зейнетақы жарналары есебінен зейнетақымен қамсыздандыру туралы шарттар бойынша зейнетақы активтері мен міндеттемелері қайта ұйымдастырылатын ерікті жинақтаушы зейнетақы қорына беру қағидаларын бекіту туралы" Қазақстан Республикасы Ұлттық Банкі Басқармасының 2013 жылғы 27 тамыздағы № 217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нарығын реттеу және дамыту агенттігінің басқармасының қаулысы</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 ЦДИАӨМ, ҰЭМ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М.Ж.Хаджиева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"Ерікті зейнетақы жарналарын тарту құқығымен инвестициялық портфельді басқаруға арналған лицензияны ерікті түрде қайтару, ерікті жинақтаушы зейнетақы қорларын ерікті түрде және мәжбүрлеп таратуын жүргізу, сондай-ақ ерікті зейнетақы жарналары есебінен зейнетақымен қамсыздандыру туралы шарттар бойынша зейнетақы активтері мен міндеттемелерін беру және ерікті жинақтаушы зейнетақы қорында ерікті зейнетақы жарналарын тарту құқығымен инвестициялық портфельді басқаруға арналған лицензияның және бағалы қағаздар нарығында басқа да қызмет түрлерін жүзеге асыруға арналған лицензияның негізінде жүзеге асырылатын қызмет бойынша міндеттемелердің және қолданыстағы шарттардың жоқ екендігін растайтын құжаттар тізбесін белгілеу қағидаларын бекіту туралы" Қазақстан Республикасы Ұлттық Банкі Басқармасының 2013 жылғы 27 тамыздағы № 216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нарығын реттеу және дамыту агенттігінің басқармасының қаулысы</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 ЦДИАӨМ, ҰЭМ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М.Ж.Хаджиева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"Жарияланған акциялар шығарылымын мемлекеттiк тiркеу, акциялар шығарылымы проспектісіне өзгерістерді және (немесе) толықтыруларды тіркеу, акционерлік қоғамның акцияларын орналастыру қорытындылары туралы есепті, акционерлік қоғамның орналастырылған акцияларының бір түрін осы акционерлік қоғам акцияларының басқа түріне айырбастау туралы есепті бекіту, жарияланған акциялар шығарылымының күшін жою қағидаларын, Жарияланған акциялар шығарылымын мемлекеттiк тiркеу, акциялар шығарылымы проспектісіне өзгерістерді және (немесе) толықтыруларды тіркеу, акционерлік қоғамның акцияларын орналастыру қорытындылары туралы есепті, акционерлік қоғамның орналастырылған акцияларының бір түрін осы акционерлік қоғам акцияларының басқа түріне айырбастау туралы есепті бекіту үшін құжаттарға қойылатын талаптарды, Жарияланған акциялар шығарылымының күшін жоюға арналған құжаттардың тізбесін және оларға қойылатын талаптарды, Акциялар шығарылымының проспектісін, акциялар шығарылымының проспектісіне өзгерістерді және (немесе) толықтыруларды, акционерлік қоғамның акцияларын орналастыру қорытындылары туралы есепті, акционерлік қоғамның орналастырылған акцияларының бір түрін осы акционерлік қоғам акцияларының басқа түріне айырбастау туралы есепті жасау және ресімдеу қағидаларын бекіту туралы" Қазақстан Республикасы Ұлттық Банкі Басқармасының 2018 жылғы 29 қазандағы № 247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нарығын реттеу және дамыту агенттігінің басқармасының қаулысы</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 ЦДИАӨМ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М.Ж.Хаджиева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емес облигациялар шығарылымын (облигациялық бағдарламаны) мемлекеттік тіркеу, мемлекеттік емес облигациялар шығарылымы проспектісіне (облигациялық бағдарлама проспектісіне) өзгерістерді және (немесе) толықтыруларды тіркеу, мемлекеттік емес облигацияларды өтеу қорытындылары туралы хабарламаны ұсыну және қарау, мемлекеттік емес облигациялар шығарылымының күшін жою қағидаларын, Мемлекеттік емес облигациялар шығарылымын (облигациялық бағдарламаны) мемлекеттiк тiркеу, мемлекеттік емес облигациялар шығарылымы проспектісіне (облигациялық бағдарлама проспектісіне) өзгерістерді және (немесе) толықтыруларды тіркеу, мемлекеттік емес облигацияларды өтеу қорытындылары туралы хабарламаны қарау үшін құжаттарға қойылатын талаптарды, Мемлекеттік емес облигациялар шығарылымының күшін жоюға арналған құжаттардың тізбесін және оларға қойылатын талаптарды, Мемлекеттік емес облигациялар шығарылымының проспектісін (облигациялық бағдарлама проспектісін), мемлекеттік емес облигациялар шығарылымының проспектісіне (облигациялық бағдарлама проспектісіне) өзгерістерді және (немесе) толықтыруларды, мемлекеттік емес облигацияларды өтеу қорытындылары туралы хабарламаны жасау және ресімдеу қағидаларын бекіту туралы" Қазақстан Республикасы Ұлттық Банкі Басқармасының 2018 жылғы 29 қазандағы № 248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нарығын реттеу және дамыту агенттігінің басқармасының қаулысы</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 ЦДИАӨМ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М.Ж.Хаджиева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резидент ұйымына шет мемлекеттің аумағында эмиссиялық бағалы қағаздар шығаруға және (немесе) орналастыруға рұқсат беру, базалық активі Қазақстан Республикасының резидент ұйымдарының эмиссиялық бағалы қағаздары болып табылатын, депозитарлық қолхаттарды немесе өзге де бағалы қағаздарды шығару туралы хабардар ету, сондай-ақ оларды орналастырудың қорытындылары туралы есепті ұсыну қағидаларын бекіту туралы" Қазақстан Республикасы Ұлттық Банкі Басқармасының 2019 жылғы 8 сәуірдегі № 57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нарығын реттеу және дамыту агенттігінің басқармасының қаулысы</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 ЦДИАӨМ, ҰЭМ СК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М.Ж.Хаджиева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бюро қызметін жүзеге асыру құқығына рұқсат және кредиттік тарихтардың деректер базасын, пайдаланылатын ақпараттық жүйелерді қорғау және олардың сақталуын қамтамасыз ету жөніндегі кредиттік бюроға және үй-жайларға қойылатын талаптарға кредиттік бюроның сәйкестігі туралы актіні беру қағидаларын бекіту туралы" Қазақстан Республикасы Ұлттық Банкі Басқармасының 2016 жылғы 28 қазандағы № 263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нарығын реттеу және дамыту агенттігінің басқармасының қаулысы</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 ЦДИАӨМ, ҰЭМ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 Смоляков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 ашуға рұқсат беру, сондай-ақ банктер бағалы қағаздар рыногында жүзеге асыратын қызметті, банктік және өзге операцияларды лицензиялау ережесін бекіту туралы" Қазақстан Республикасы Қаржы нарығын және қаржы ұйымдарын реттеу мен қадағалау агенттігі Басқармасының 2007 жылғы 30 сәуірдегі № 121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нарығын реттеу және дамыту агенттігінің басқармасының қаулысы</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 ЦДИАӨМ, ҰЭМ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 Смоляков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операцияларының жекелеген түрлерін жүзеге асыратын ұйымдар жүзеге асыратын банк операцияларын лицензиялау қағидаларын бекіту туралы"Қазақстан Республикасы Қаржы нарығын және қаржы ұйымдарын реттеу мен қадағалау агенттігі Басқармасының 2007 жылғы 25 маусымдағы № 168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нарығын реттеу және дамыту агенттігінің басқармасының қаулысы</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 ЦДИАӨМ, ҰЭМ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 Смоляков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"Банкке және (немесе) банк холдингіне еншілес ұйымды құруға немесе сатып алуға, бас банктің күмәнді және үмітсіз активтерін сатып алатын еншілес ұйымды банктің құруына немесе сатып алуына, банктің және (немесе) банк холдингінің ұйымдардың капиталына қомақты қатысуға рұқсатты беру, сондай-ақ банктің және (немесе) банк холдингінің еншілес ұйымды құруға, сатып алуға, банктің және (немесе) банк холдингінің ұйымдардың капиталына қомақты қатысуына рұқсатты қайтарып алу қағидаларын бекіту туралы" Қазақстан Республикасы Ұлттық Банкі Басқармасының 2017 жылғы 28 қаңтардағы № 24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нарығын реттеу және дамыту агенттігінің басқармасының қаулысы</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 ЦДИАӨМ, ҰЭМ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 Смоляков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 (банк холдингін) ерікті түрде қайта ұйымдастыруға рұқсат беру не рұқсат беруден бас тарту, банктерді ерікті түрде таратуға рұқсат беру, сондай-ақ жеке тұлғалардың депозиттерін қайтару, оларды басқа банкке аудару қағидаларын бекіту туралы" Қазақстан Республикасы Қаржы нарығын және қаржы ұйымдарын реттеу мен қадағалау агенттігі Басқармасының 2006 жылғы 25 желтоқсандағы № 295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нарығын реттеу және дамыту агенттігінің басқармасының қаулысы</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 ЦДИАӨМ, ҰЭМ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 Смоляков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"Банкноттарды, монеталарды және құндылықтарды инкассациялау айрықша қызметі болып табылатын заңды тұлғаларға лицензия беру қағидаларын бекіту туралы" Қазақстан Республикасы Ұлттық Банкі Басқармасының 2019 жылғы 8 қарашадағы № 176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(келісу бойынша), ЦДИАӨМ, ҰЭМ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 Ғалиева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қолма-қол шетел валютасымен айырбастау операцияларын жүзеге асыру қағидаларын бекіту туралы" Қазақстан Республикасы Ұлттық Банкі Басқармасының 2019 жылғы 4 сәуірдегі № 49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(келісу бойынша), Қаржымині, ҰЭМ, ЦДИАӨМ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 Ғалиева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ұйымдарының қызметін ұйымдастыру қағидаларын бекіту туралы" Қазақстан Республикасы Ұлттық Банкі Басқармасының 2016 жылғы 31 тамыздағы № 215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(келісу бойынша), ЦДИАӨМ, ҰЭМ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 Біртанов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"Есептік тіркеуден өту және коллекторлық агенттіктердің тізілімін жүргізу қағидаларын бекіту туралы" Қазақстан Республикасы Ұлттық Банкі Басқармасының 2017 жылғы 29 мамырдағы № 92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нарығын реттеу және дамыту агенттігінің басқармасының қаулысы</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 ЦДИАӨМ, ҰЭМ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Әбдірахманов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"Есептік тіркеуден өту үшін ұсынылатын құжаттар тізбесін қоса алғанда, микроқаржылық қызметті жүзеге асыратын ұйымдардың есептік тіркеуден өту, сондай-ақ микроқаржылық қызметті жүзеге асыратын ұйымдардың тізілімін жүргізу және тізілімнен шығару қағидаларын бекіту туралы" Қазақстан Республикасы Ұлттық Банкі Басқармасының 2019 жылғы 28 қарашадағы № 227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нарығын реттеу және дамыту агенттігінің басқармасының қаулысы</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 ЦДИАӨМ, ҰЭМ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Әбдірахманов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автоматтандырылған банктік ақпараттық жүйеге орталықтандырылған қолжетімділігі бар меншікті үй-жайына қойылатын талаптарды бекіту туралы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нарығын реттеу және Дамыту агенттігінің басқармасының қаулысы</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 Смоляков</w:t>
            </w:r>
          </w:p>
        </w:tc>
      </w:tr>
    </w:tbl>
    <w:bookmarkStart w:name="z0" w:id="4"/>
    <w:p>
      <w:pPr>
        <w:spacing w:after="0"/>
        <w:ind w:left="0"/>
        <w:jc w:val="both"/>
      </w:pPr>
      <w:r>
        <w:rPr>
          <w:rFonts w:ascii="Times New Roman"/>
          <w:b w:val="false"/>
          <w:i w:val="false"/>
          <w:color w:val="000000"/>
          <w:sz w:val="28"/>
        </w:rPr>
        <w:t xml:space="preserve">
      Ескертпе: аббревиатуралардың толық жазылуы: </w:t>
      </w:r>
    </w:p>
    <w:bookmarkEnd w:id="4"/>
    <w:p>
      <w:pPr>
        <w:spacing w:after="0"/>
        <w:ind w:left="0"/>
        <w:jc w:val="both"/>
      </w:pPr>
      <w:r>
        <w:rPr>
          <w:rFonts w:ascii="Times New Roman"/>
          <w:b w:val="false"/>
          <w:i w:val="false"/>
          <w:color w:val="000000"/>
          <w:sz w:val="28"/>
        </w:rPr>
        <w:t>
      АҚДМ - Қазақстан Республикасының Ақпарат және қоғамдық даму министрлігі</w:t>
      </w:r>
    </w:p>
    <w:p>
      <w:pPr>
        <w:spacing w:after="0"/>
        <w:ind w:left="0"/>
        <w:jc w:val="both"/>
      </w:pPr>
      <w:r>
        <w:rPr>
          <w:rFonts w:ascii="Times New Roman"/>
          <w:b w:val="false"/>
          <w:i w:val="false"/>
          <w:color w:val="000000"/>
          <w:sz w:val="28"/>
        </w:rPr>
        <w:t>
      АШМ - Қазақстан Республикасының Ауыл шаруашылығы министрлігі</w:t>
      </w:r>
    </w:p>
    <w:p>
      <w:pPr>
        <w:spacing w:after="0"/>
        <w:ind w:left="0"/>
        <w:jc w:val="both"/>
      </w:pPr>
      <w:r>
        <w:rPr>
          <w:rFonts w:ascii="Times New Roman"/>
          <w:b w:val="false"/>
          <w:i w:val="false"/>
          <w:color w:val="000000"/>
          <w:sz w:val="28"/>
        </w:rPr>
        <w:t>
      Әділетмині - Қазақстан Республикасының Әділет министрлігі</w:t>
      </w:r>
    </w:p>
    <w:p>
      <w:pPr>
        <w:spacing w:after="0"/>
        <w:ind w:left="0"/>
        <w:jc w:val="both"/>
      </w:pPr>
      <w:r>
        <w:rPr>
          <w:rFonts w:ascii="Times New Roman"/>
          <w:b w:val="false"/>
          <w:i w:val="false"/>
          <w:color w:val="000000"/>
          <w:sz w:val="28"/>
        </w:rPr>
        <w:t>
      БҒМ - Қазақстан Республикасының Білім және ғылым министрлігі</w:t>
      </w:r>
    </w:p>
    <w:p>
      <w:pPr>
        <w:spacing w:after="0"/>
        <w:ind w:left="0"/>
        <w:jc w:val="both"/>
      </w:pPr>
      <w:r>
        <w:rPr>
          <w:rFonts w:ascii="Times New Roman"/>
          <w:b w:val="false"/>
          <w:i w:val="false"/>
          <w:color w:val="000000"/>
          <w:sz w:val="28"/>
        </w:rPr>
        <w:t>
      БП - Қазақстан Республикасының Бас прокуратурасы</w:t>
      </w:r>
    </w:p>
    <w:p>
      <w:pPr>
        <w:spacing w:after="0"/>
        <w:ind w:left="0"/>
        <w:jc w:val="both"/>
      </w:pPr>
      <w:r>
        <w:rPr>
          <w:rFonts w:ascii="Times New Roman"/>
          <w:b w:val="false"/>
          <w:i w:val="false"/>
          <w:color w:val="000000"/>
          <w:sz w:val="28"/>
        </w:rPr>
        <w:t>
      ДСМ - Қазақстан Республикасының Денсаулық сақтау министрлігі</w:t>
      </w:r>
    </w:p>
    <w:p>
      <w:pPr>
        <w:spacing w:after="0"/>
        <w:ind w:left="0"/>
        <w:jc w:val="both"/>
      </w:pPr>
      <w:r>
        <w:rPr>
          <w:rFonts w:ascii="Times New Roman"/>
          <w:b w:val="false"/>
          <w:i w:val="false"/>
          <w:color w:val="000000"/>
          <w:sz w:val="28"/>
        </w:rPr>
        <w:t>
      Еңбекмині - Қазақстан Республикасының Еңбек және халықты әлеуметтік қорғау министрлігі</w:t>
      </w:r>
    </w:p>
    <w:p>
      <w:pPr>
        <w:spacing w:after="0"/>
        <w:ind w:left="0"/>
        <w:jc w:val="both"/>
      </w:pPr>
      <w:r>
        <w:rPr>
          <w:rFonts w:ascii="Times New Roman"/>
          <w:b w:val="false"/>
          <w:i w:val="false"/>
          <w:color w:val="000000"/>
          <w:sz w:val="28"/>
        </w:rPr>
        <w:t>
      ЖС СҚҚД - Қазақстан Республикасы Жоғарғы Сотының жанындағы Соттардың қызметін қамтамасыз ету департаменті</w:t>
      </w:r>
    </w:p>
    <w:p>
      <w:pPr>
        <w:spacing w:after="0"/>
        <w:ind w:left="0"/>
        <w:jc w:val="both"/>
      </w:pPr>
      <w:r>
        <w:rPr>
          <w:rFonts w:ascii="Times New Roman"/>
          <w:b w:val="false"/>
          <w:i w:val="false"/>
          <w:color w:val="000000"/>
          <w:sz w:val="28"/>
        </w:rPr>
        <w:t>
      ИИДМ - Қазақстан Республикасының Индустрия және инфрақұрылымдық даму министрлігі</w:t>
      </w:r>
    </w:p>
    <w:p>
      <w:pPr>
        <w:spacing w:after="0"/>
        <w:ind w:left="0"/>
        <w:jc w:val="both"/>
      </w:pPr>
      <w:r>
        <w:rPr>
          <w:rFonts w:ascii="Times New Roman"/>
          <w:b w:val="false"/>
          <w:i w:val="false"/>
          <w:color w:val="000000"/>
          <w:sz w:val="28"/>
        </w:rPr>
        <w:t>
      Қаржымині- Қазақстан Республикасының Қаржы министрлігі</w:t>
      </w:r>
    </w:p>
    <w:p>
      <w:pPr>
        <w:spacing w:after="0"/>
        <w:ind w:left="0"/>
        <w:jc w:val="both"/>
      </w:pPr>
      <w:r>
        <w:rPr>
          <w:rFonts w:ascii="Times New Roman"/>
          <w:b w:val="false"/>
          <w:i w:val="false"/>
          <w:color w:val="000000"/>
          <w:sz w:val="28"/>
        </w:rPr>
        <w:t>
      Қорғанысмині - Қазақстан Республикасының Қорғаныс министрлігі</w:t>
      </w:r>
    </w:p>
    <w:p>
      <w:pPr>
        <w:spacing w:after="0"/>
        <w:ind w:left="0"/>
        <w:jc w:val="both"/>
      </w:pPr>
      <w:r>
        <w:rPr>
          <w:rFonts w:ascii="Times New Roman"/>
          <w:b w:val="false"/>
          <w:i w:val="false"/>
          <w:color w:val="000000"/>
          <w:sz w:val="28"/>
        </w:rPr>
        <w:t>
      ҚНРДА - Қазақстан Республикасының Қаржы нарығын реттеу және дамыту агенттігі</w:t>
      </w:r>
    </w:p>
    <w:p>
      <w:pPr>
        <w:spacing w:after="0"/>
        <w:ind w:left="0"/>
        <w:jc w:val="both"/>
      </w:pPr>
      <w:r>
        <w:rPr>
          <w:rFonts w:ascii="Times New Roman"/>
          <w:b w:val="false"/>
          <w:i w:val="false"/>
          <w:color w:val="000000"/>
          <w:sz w:val="28"/>
        </w:rPr>
        <w:t>
      МҚІА - Қазақстан Республикасының Мемлекеттік қызмет істері агенттігі</w:t>
      </w:r>
    </w:p>
    <w:p>
      <w:pPr>
        <w:spacing w:after="0"/>
        <w:ind w:left="0"/>
        <w:jc w:val="both"/>
      </w:pPr>
      <w:r>
        <w:rPr>
          <w:rFonts w:ascii="Times New Roman"/>
          <w:b w:val="false"/>
          <w:i w:val="false"/>
          <w:color w:val="000000"/>
          <w:sz w:val="28"/>
        </w:rPr>
        <w:t>
      МСМ - Қазақстан Республикасының Мәдениет және спорт министрлігі</w:t>
      </w:r>
    </w:p>
    <w:p>
      <w:pPr>
        <w:spacing w:after="0"/>
        <w:ind w:left="0"/>
        <w:jc w:val="both"/>
      </w:pPr>
      <w:r>
        <w:rPr>
          <w:rFonts w:ascii="Times New Roman"/>
          <w:b w:val="false"/>
          <w:i w:val="false"/>
          <w:color w:val="000000"/>
          <w:sz w:val="28"/>
        </w:rPr>
        <w:t>
      СИМ - Қазақстан Республикасының Сауда және интеграция министрлігі</w:t>
      </w:r>
    </w:p>
    <w:p>
      <w:pPr>
        <w:spacing w:after="0"/>
        <w:ind w:left="0"/>
        <w:jc w:val="both"/>
      </w:pPr>
      <w:r>
        <w:rPr>
          <w:rFonts w:ascii="Times New Roman"/>
          <w:b w:val="false"/>
          <w:i w:val="false"/>
          <w:color w:val="000000"/>
          <w:sz w:val="28"/>
        </w:rPr>
        <w:t>
      СІМ - Қазақстан Республикасының Сыртқы істер министрлігі</w:t>
      </w:r>
    </w:p>
    <w:p>
      <w:pPr>
        <w:spacing w:after="0"/>
        <w:ind w:left="0"/>
        <w:jc w:val="both"/>
      </w:pPr>
      <w:r>
        <w:rPr>
          <w:rFonts w:ascii="Times New Roman"/>
          <w:b w:val="false"/>
          <w:i w:val="false"/>
          <w:color w:val="000000"/>
          <w:sz w:val="28"/>
        </w:rPr>
        <w:t>
      ҰБ - Қазақстан Республикасының Ұлттық Банкі</w:t>
      </w:r>
    </w:p>
    <w:p>
      <w:pPr>
        <w:spacing w:after="0"/>
        <w:ind w:left="0"/>
        <w:jc w:val="both"/>
      </w:pPr>
      <w:r>
        <w:rPr>
          <w:rFonts w:ascii="Times New Roman"/>
          <w:b w:val="false"/>
          <w:i w:val="false"/>
          <w:color w:val="000000"/>
          <w:sz w:val="28"/>
        </w:rPr>
        <w:t>
      ҰҚК - Қазақстан Республикасы Ұлттық қауіпсіздік комитеті</w:t>
      </w:r>
    </w:p>
    <w:p>
      <w:pPr>
        <w:spacing w:after="0"/>
        <w:ind w:left="0"/>
        <w:jc w:val="both"/>
      </w:pPr>
      <w:r>
        <w:rPr>
          <w:rFonts w:ascii="Times New Roman"/>
          <w:b w:val="false"/>
          <w:i w:val="false"/>
          <w:color w:val="000000"/>
          <w:sz w:val="28"/>
        </w:rPr>
        <w:t>
      ҰЭМ- Қазақстан Республикасының Ұлттық экономика министрлігі</w:t>
      </w:r>
    </w:p>
    <w:p>
      <w:pPr>
        <w:spacing w:after="0"/>
        <w:ind w:left="0"/>
        <w:jc w:val="both"/>
      </w:pPr>
      <w:r>
        <w:rPr>
          <w:rFonts w:ascii="Times New Roman"/>
          <w:b w:val="false"/>
          <w:i w:val="false"/>
          <w:color w:val="000000"/>
          <w:sz w:val="28"/>
        </w:rPr>
        <w:t>
      ЦДИАӨМ - Қазақстан Республикасының Цифрлық даму, инновациялар және аэроғарыш өнеркәсібі министрлігі</w:t>
      </w:r>
    </w:p>
    <w:p>
      <w:pPr>
        <w:spacing w:after="0"/>
        <w:ind w:left="0"/>
        <w:jc w:val="both"/>
      </w:pPr>
      <w:r>
        <w:rPr>
          <w:rFonts w:ascii="Times New Roman"/>
          <w:b w:val="false"/>
          <w:i w:val="false"/>
          <w:color w:val="000000"/>
          <w:sz w:val="28"/>
        </w:rPr>
        <w:t>
      ІІМ - Қазақстан Республикасының Ішкі істер министрлігі</w:t>
      </w:r>
    </w:p>
    <w:p>
      <w:pPr>
        <w:spacing w:after="0"/>
        <w:ind w:left="0"/>
        <w:jc w:val="both"/>
      </w:pPr>
      <w:r>
        <w:rPr>
          <w:rFonts w:ascii="Times New Roman"/>
          <w:b w:val="false"/>
          <w:i w:val="false"/>
          <w:color w:val="000000"/>
          <w:sz w:val="28"/>
        </w:rPr>
        <w:t>
      ЭГТРМ - Қазақстан Республикасының Экология, геология және табиғи ресурстар министрлігі</w:t>
      </w:r>
    </w:p>
    <w:p>
      <w:pPr>
        <w:spacing w:after="0"/>
        <w:ind w:left="0"/>
        <w:jc w:val="both"/>
      </w:pPr>
      <w:r>
        <w:rPr>
          <w:rFonts w:ascii="Times New Roman"/>
          <w:b w:val="false"/>
          <w:i w:val="false"/>
          <w:color w:val="000000"/>
          <w:sz w:val="28"/>
        </w:rPr>
        <w:t>
      ЭМ - Қазақстан Республикасының Энергетика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