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d9da" w14:textId="80ed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Әлеуметтік-еңбек саласын дамыту жөнінде ұлттық кеңес құру және "Біліктілік жөнінде ұлттық кеңес құру туралы" Қазақстан Республикасы Премьер-Министрінің 2019 жылғы 2 шілдедегі № 119-ө өкімінің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19 желтоқсандағы № 226-ө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Әлеуметтік-еңбек саласын дамыту жөніндегі ұлттық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"Біліктілік жөнінде ұлттық кеңес құру туралы" Қазақстан Республикасы Премьер-Министрінің 2019 жылғы 2 шілдедегі № 119-ө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Әлеуметтік-еңбек саласын дамыту жөніндегі ұлттық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ресурстарын дамыту орталығы" акционерлік қоғамының президенті, төрағаның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Ұлттық біліктілік жүйесін дамыту және болжамдау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басқармасы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басқармасы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басқармасы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басқармасы төрағасының корпоративтік мәселелер және HR жөніндегі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Кәсіподақтар федерациясы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"KAZLOGISTICS" көліктік және логистикалық ұйымдар мен қауымдастықтар одағы" заңды тұлғалар бірлестігінің (Қазақстан көлікшілері одағы)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адами капиталды дамыту жөніндегі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 адами ресурстарды басқару жөніндегі директор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Әлеуметтік-еңбек саласын дамыту жөніндегі ұлттық кеңес туралы ереже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Әлеуметтік-еңбек саласын дамыту жөніндегі ұлттық кеңес (бұдан әрі - Кеңес) Қазақстан Республикасының Үкіметі жанындағы консультациялық-кеңесші орган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Еңбек және халықты әлеуметтік қорғау министрлігі Кеңестің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отырыстары қажеттілігіне қарай өткізіледі.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міндеттері: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әлеуметтік қорғауды қамтамасыз етуді дамыту мәселелері;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нарығын және халықты жұмыспен қамтуға жәрдемдесуді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біліктілік жүйесін дамытудың еңбек нарығы мен кадрлар даярлау жүйесі арасындағы байланысты нығайту жөніндегі негізгі бағыттарын әзірлеуі бойынша ұсыныстар дайындау болып табылады.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жұмысының ұйымдастырылуы мен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 жұмысының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Үкіметі жанындағы консультациялық-кеңесші органдар мен жұмыс топтарын құру тәртібі, қызметі мен таратылу туралы нұсқаулыққа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