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38cd" w14:textId="e4c3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Импортты алмастыру және экспортты ілгерілету мәселелері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9 желтоқсандағы № 224-ө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Импортты алмастыру және экспортты ілгерілету мәселелері жөнінде ұсынымдар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Импортты алмастыру және экспортты ілгерілету мәселелері жөніндегі ведомствоаралық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Импортты алмастыру және экспортты ілгерілету мәселелері жөніндегі ведомствоаралық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 Қазақстан Республикасының Индустрия және инфрақұрылымдық даму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 Индустриялық даму және өнеркәсіптік қауіпсіздік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қаласынын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Export" экспорттық сақтандыру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"QazIndustry" қазақстандық индустрия және экспорт орталығы"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"QazTrade" сауда саясатын дамыту орталығы" АҚ бас директоры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Импортты алмастыру және экспортты ілгерілету мәселелері жөніндегі ведомствоаралық комиссия туралы ереже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Импортты алмастыру және экспортты ілгерілету мәселелері жөніндегі ведомствоаралық комиссия (бұдан әрі - Комиссия) Қазақстан Республикасының Үкіметі жанындағы консультациялық-кеңесші орган болып табылады.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импортты алмастыру және экспортты ілгерілету мәселелері бойынша ұсыныстар әзірлеу болып табылады.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 мен Қазақстан Республикасының өзге де нормативтік құқықтық актілерін, сондай-ақ осы Ережені басшылыққа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Индустрия және инфрақұрылымдық даму министрлігі Комиссияның жұмыс органы болып табылады.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 өткізіледі.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 импортты алмастыру және экспортты ілгерілету мәселелері бойынша ұсыныстар әзірлеу болып табылады.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 ұйымдастыру мен оның жұмыс тәртібі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 ұйымдастыру мен оның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