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910" w14:textId="4b17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Абайдың тарихи-мәдени мұрасын жаңғырту тұжырымдамасын және заманауи технологияларды пайдалана отырып, инфрақұрылымды абаттандыру бойынша тәсілдерді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9 желтоқсандағы № 223-ө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"Абай Құнанбайұлының 175 жылдық мерейтойын мерекелеу туралы" Қазақстан Республикасы Президентінің 2019 жылғы 30 мамырдағы № 55 Жарлығының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Абайдың тарихи-мәдени мұрасын жаңғырту тұжырымдамасын және заманауи технологияларды пайдалана отырып, инфрақұрылымды абаттандыру бойынша тәсілдері әзірлеу жөніндегі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15 желтоқсанға дейінгі мерзімде Абайдың тарихи-мәдени мұрасын жаңғырту тұжырымдамасының және заманауи технологияларды пайдалана отырып, инфрақұрылымды абаттандыру бойынша тәсілдердің жобасын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Мәдениет және спорт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Абайдың тарихи-мәдени мұрасын жаңғырту тұжырымдамасын және заманауи технологияларды пайдалана отырып, инфрақұрылымды абаттандыру бойынша тәсілдерді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Мәдениет және өнер істері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Абай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"Абайдың "Жидебай-Бөрілі" мемлекеттік тарихи-мәдени және әдеби-мемориалдық қорық-музейі" республикалық мемлекеттік қазыналық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"Л.Н. Гумилев атындағы Еуразия ұлттық университеті" шаруашылық жүргізу құқығындағы республикалық мемлекеттік кәсіпорнының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"Семей қаласының Шәкәрім атындағы мемлекеттік университеті" шаруашылық жүргізу құқығындағы республикалық мемлекеттік кәсіпорнының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"Қазқайтажаңарту" шаруашылық жүргізу құқығындағы республикалық мемлекеттік кәсіпорнының жетекші инженері (келісу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94"/>
        <w:gridCol w:w="10801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Ағытаев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Садуақас Сахиұлы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"Абай-Шәкәрім" мемориалдық кешенінің авторы, Қазақстан Республикас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Мәдениет және спорт министрлігінің "Қазқайтажаңарту" шаруашылық жүргізу құқығындағы республикалық мемлекеттік кәсіпорны Ғылыми-жобалау институты филиалының бас сәулетшісі (келісу бойынша)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Арап Сләмұлы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абайтанушы, филология ғылымдарының докторы, профессор (келісу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