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6f63c" w14:textId="c66f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жанындағы консультативтік-кеңесші органдардың кейбір мәселелері туралы</w:t>
      </w:r>
    </w:p>
    <w:p>
      <w:pPr>
        <w:spacing w:after="0"/>
        <w:ind w:left="0"/>
        <w:jc w:val="both"/>
      </w:pPr>
      <w:r>
        <w:rPr>
          <w:rFonts w:ascii="Times New Roman"/>
          <w:b w:val="false"/>
          <w:i w:val="false"/>
          <w:color w:val="000000"/>
          <w:sz w:val="28"/>
        </w:rPr>
        <w:t>Қазақстан Республикасы Премьер-Министрінің 2019 жылғы 6 желтоқсандағы № 222-ө өкімі</w:t>
      </w:r>
    </w:p>
    <w:p>
      <w:pPr>
        <w:spacing w:after="0"/>
        <w:ind w:left="0"/>
        <w:jc w:val="both"/>
      </w:pPr>
      <w:bookmarkStart w:name="z1" w:id="0"/>
      <w:r>
        <w:rPr>
          <w:rFonts w:ascii="Times New Roman"/>
          <w:b w:val="false"/>
          <w:i w:val="false"/>
          <w:color w:val="000000"/>
          <w:sz w:val="28"/>
        </w:rPr>
        <w:t>
      Қазақстан Республикасы Премьер-Министрінің кейбір өкімдеріне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жанындағы консультативтік-кеңесші органдардың кейбір мәселелері туралы" Қазақстан Республикасы Премьер-Министрінің 2016 жылғы 29 қыркүйектегі № 90-ө </w:t>
      </w:r>
      <w:r>
        <w:rPr>
          <w:rFonts w:ascii="Times New Roman"/>
          <w:b w:val="false"/>
          <w:i w:val="false"/>
          <w:color w:val="000000"/>
          <w:sz w:val="28"/>
        </w:rPr>
        <w:t>өкімінде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көрсетілген өкімге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екіммен бекітілген Қазақстан Республикасы Үкіметінің жанындағы Бәсекеге қабілеттілік жөніндегі кеңестің </w:t>
      </w:r>
      <w:r>
        <w:rPr>
          <w:rFonts w:ascii="Times New Roman"/>
          <w:b w:val="false"/>
          <w:i w:val="false"/>
          <w:color w:val="000000"/>
          <w:sz w:val="28"/>
        </w:rPr>
        <w:t>құрамында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"Қазақстан Республикасының Цифрлық даму, қорғаныс және аэроғарыш өнеркәсібі министрі" деген жол мынадай редакцияда жазылсын:</w:t>
      </w:r>
    </w:p>
    <w:bookmarkEnd w:id="4"/>
    <w:bookmarkStart w:name="z6" w:id="5"/>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министрі";</w:t>
      </w:r>
    </w:p>
    <w:bookmarkEnd w:id="5"/>
    <w:bookmarkStart w:name="z7" w:id="6"/>
    <w:p>
      <w:pPr>
        <w:spacing w:after="0"/>
        <w:ind w:left="0"/>
        <w:jc w:val="both"/>
      </w:pPr>
      <w:r>
        <w:rPr>
          <w:rFonts w:ascii="Times New Roman"/>
          <w:b w:val="false"/>
          <w:i w:val="false"/>
          <w:color w:val="000000"/>
          <w:sz w:val="28"/>
        </w:rPr>
        <w:t>
      "Қазақстан Республикасының Цифрлық даму, қорғаныс және аэроғарыш өнеркәсібі министрі" деген жолдан кейін мынадай мазмұндағы жолдармен толықтырылсын:</w:t>
      </w:r>
    </w:p>
    <w:bookmarkEnd w:id="6"/>
    <w:bookmarkStart w:name="z8" w:id="7"/>
    <w:p>
      <w:pPr>
        <w:spacing w:after="0"/>
        <w:ind w:left="0"/>
        <w:jc w:val="both"/>
      </w:pPr>
      <w:r>
        <w:rPr>
          <w:rFonts w:ascii="Times New Roman"/>
          <w:b w:val="false"/>
          <w:i w:val="false"/>
          <w:color w:val="000000"/>
          <w:sz w:val="28"/>
        </w:rPr>
        <w:t>
      "Қазақстан Республикасының Сауда және интеграция министрі Қазақстан Республикасының Экология, геология және табиғи ресурстар министрі";</w:t>
      </w:r>
    </w:p>
    <w:bookmarkEnd w:id="7"/>
    <w:bookmarkStart w:name="z9" w:id="8"/>
    <w:p>
      <w:pPr>
        <w:spacing w:after="0"/>
        <w:ind w:left="0"/>
        <w:jc w:val="both"/>
      </w:pPr>
      <w:r>
        <w:rPr>
          <w:rFonts w:ascii="Times New Roman"/>
          <w:b w:val="false"/>
          <w:i w:val="false"/>
          <w:color w:val="000000"/>
          <w:sz w:val="28"/>
        </w:rPr>
        <w:t xml:space="preserve">
      көрсетілген өкімге </w:t>
      </w:r>
      <w:r>
        <w:rPr>
          <w:rFonts w:ascii="Times New Roman"/>
          <w:b w:val="false"/>
          <w:i w:val="false"/>
          <w:color w:val="000000"/>
          <w:sz w:val="28"/>
        </w:rPr>
        <w:t>2-қосымшада</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xml:space="preserve">
      Инвестициялық ахуалды жақсарту жөніндегі кеңестің </w:t>
      </w:r>
      <w:r>
        <w:rPr>
          <w:rFonts w:ascii="Times New Roman"/>
          <w:b w:val="false"/>
          <w:i w:val="false"/>
          <w:color w:val="000000"/>
          <w:sz w:val="28"/>
        </w:rPr>
        <w:t>құрамында</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"Қазақстан Республикасының Әділет министрі" деген жолдан кейін мынадай мазмұндағы жолдармен толықтырылсын:</w:t>
      </w:r>
    </w:p>
    <w:bookmarkEnd w:id="10"/>
    <w:bookmarkStart w:name="z12" w:id="11"/>
    <w:p>
      <w:pPr>
        <w:spacing w:after="0"/>
        <w:ind w:left="0"/>
        <w:jc w:val="both"/>
      </w:pPr>
      <w:r>
        <w:rPr>
          <w:rFonts w:ascii="Times New Roman"/>
          <w:b w:val="false"/>
          <w:i w:val="false"/>
          <w:color w:val="000000"/>
          <w:sz w:val="28"/>
        </w:rPr>
        <w:t>
      "Қазақстан Республикасының Сауда және интеграция министрі</w:t>
      </w:r>
    </w:p>
    <w:bookmarkEnd w:id="11"/>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министрі".</w:t>
      </w:r>
    </w:p>
    <w:bookmarkStart w:name="z13" w:id="12"/>
    <w:p>
      <w:pPr>
        <w:spacing w:after="0"/>
        <w:ind w:left="0"/>
        <w:jc w:val="both"/>
      </w:pPr>
      <w:r>
        <w:rPr>
          <w:rFonts w:ascii="Times New Roman"/>
          <w:b w:val="false"/>
          <w:i w:val="false"/>
          <w:color w:val="000000"/>
          <w:sz w:val="28"/>
        </w:rPr>
        <w:t xml:space="preserve">
      2. "Қазақстан Республикасы Үкіметінің жанындағы консультативтік-кеңесші органдардың кейбір мәселелері туралы" Қазақстан Республикасы Премьер-Министрінің 2017 жылғы 27 наурыздағы № 38-ө </w:t>
      </w:r>
      <w:r>
        <w:rPr>
          <w:rFonts w:ascii="Times New Roman"/>
          <w:b w:val="false"/>
          <w:i w:val="false"/>
          <w:color w:val="000000"/>
          <w:sz w:val="28"/>
        </w:rPr>
        <w:t>өкімінде</w:t>
      </w:r>
      <w:r>
        <w:rPr>
          <w:rFonts w:ascii="Times New Roman"/>
          <w:b w:val="false"/>
          <w:i w:val="false"/>
          <w:color w:val="000000"/>
          <w:sz w:val="28"/>
        </w:rPr>
        <w:t>:</w:t>
      </w:r>
    </w:p>
    <w:bookmarkEnd w:id="12"/>
    <w:bookmarkStart w:name="z14" w:id="13"/>
    <w:p>
      <w:pPr>
        <w:spacing w:after="0"/>
        <w:ind w:left="0"/>
        <w:jc w:val="both"/>
      </w:pPr>
      <w:r>
        <w:rPr>
          <w:rFonts w:ascii="Times New Roman"/>
          <w:b w:val="false"/>
          <w:i w:val="false"/>
          <w:color w:val="000000"/>
          <w:sz w:val="28"/>
        </w:rPr>
        <w:t xml:space="preserve">
      көрсетілген өкімге </w:t>
      </w:r>
      <w:r>
        <w:rPr>
          <w:rFonts w:ascii="Times New Roman"/>
          <w:b w:val="false"/>
          <w:i w:val="false"/>
          <w:color w:val="000000"/>
          <w:sz w:val="28"/>
        </w:rPr>
        <w:t>2-қосымшада</w:t>
      </w:r>
      <w:r>
        <w:rPr>
          <w:rFonts w:ascii="Times New Roman"/>
          <w:b w:val="false"/>
          <w:i w:val="false"/>
          <w:color w:val="000000"/>
          <w:sz w:val="28"/>
        </w:rPr>
        <w:t>:</w:t>
      </w:r>
    </w:p>
    <w:bookmarkEnd w:id="13"/>
    <w:bookmarkStart w:name="z15" w:id="14"/>
    <w:p>
      <w:pPr>
        <w:spacing w:after="0"/>
        <w:ind w:left="0"/>
        <w:jc w:val="both"/>
      </w:pPr>
      <w:r>
        <w:rPr>
          <w:rFonts w:ascii="Times New Roman"/>
          <w:b w:val="false"/>
          <w:i w:val="false"/>
          <w:color w:val="000000"/>
          <w:sz w:val="28"/>
        </w:rPr>
        <w:t xml:space="preserve">
      көрсетілген өкіммен бекітілген Халықаралық ізгілік көмек мәселелері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14"/>
    <w:bookmarkStart w:name="z16" w:id="15"/>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 деген жол мынадай редакцияда жазылсын:</w:t>
      </w:r>
    </w:p>
    <w:bookmarkEnd w:id="15"/>
    <w:bookmarkStart w:name="z17" w:id="16"/>
    <w:p>
      <w:pPr>
        <w:spacing w:after="0"/>
        <w:ind w:left="0"/>
        <w:jc w:val="both"/>
      </w:pPr>
      <w:r>
        <w:rPr>
          <w:rFonts w:ascii="Times New Roman"/>
          <w:b w:val="false"/>
          <w:i w:val="false"/>
          <w:color w:val="000000"/>
          <w:sz w:val="28"/>
        </w:rPr>
        <w:t>
      "Қазақстан Республикасы Премьер-Министрінің орынбасары, төраға";</w:t>
      </w:r>
    </w:p>
    <w:bookmarkEnd w:id="16"/>
    <w:bookmarkStart w:name="z18" w:id="17"/>
    <w:p>
      <w:pPr>
        <w:spacing w:after="0"/>
        <w:ind w:left="0"/>
        <w:jc w:val="both"/>
      </w:pPr>
      <w:r>
        <w:rPr>
          <w:rFonts w:ascii="Times New Roman"/>
          <w:b w:val="false"/>
          <w:i w:val="false"/>
          <w:color w:val="000000"/>
          <w:sz w:val="28"/>
        </w:rPr>
        <w:t>
      "Қазақстан Республикасының Қорғаныс және аэроғарыш өнеркәсібі вице-министрі, төрағаның орынбасары" деген жол мынадай редакцияда жазылсын:</w:t>
      </w:r>
    </w:p>
    <w:bookmarkEnd w:id="17"/>
    <w:bookmarkStart w:name="z19" w:id="18"/>
    <w:p>
      <w:pPr>
        <w:spacing w:after="0"/>
        <w:ind w:left="0"/>
        <w:jc w:val="both"/>
      </w:pPr>
      <w:r>
        <w:rPr>
          <w:rFonts w:ascii="Times New Roman"/>
          <w:b w:val="false"/>
          <w:i w:val="false"/>
          <w:color w:val="000000"/>
          <w:sz w:val="28"/>
        </w:rPr>
        <w:t>
      "Қазақстан Республикасының Ұлттық экономика вице-министрі, төрағаның орынбасары";</w:t>
      </w:r>
    </w:p>
    <w:bookmarkEnd w:id="18"/>
    <w:bookmarkStart w:name="z20" w:id="19"/>
    <w:p>
      <w:pPr>
        <w:spacing w:after="0"/>
        <w:ind w:left="0"/>
        <w:jc w:val="both"/>
      </w:pPr>
      <w:r>
        <w:rPr>
          <w:rFonts w:ascii="Times New Roman"/>
          <w:b w:val="false"/>
          <w:i w:val="false"/>
          <w:color w:val="000000"/>
          <w:sz w:val="28"/>
        </w:rPr>
        <w:t>
      "Қазақстан Республикасы Қорғаныс және аэроғарыш өнеркәсібі министрлігінің Мемлекеттік материалдық резервтер комитеті төрағасының орынбасары, хатшы" деген жол мынадай редакцияда жазылсын:</w:t>
      </w:r>
    </w:p>
    <w:bookmarkEnd w:id="19"/>
    <w:bookmarkStart w:name="z21" w:id="20"/>
    <w:p>
      <w:pPr>
        <w:spacing w:after="0"/>
        <w:ind w:left="0"/>
        <w:jc w:val="both"/>
      </w:pPr>
      <w:r>
        <w:rPr>
          <w:rFonts w:ascii="Times New Roman"/>
          <w:b w:val="false"/>
          <w:i w:val="false"/>
          <w:color w:val="000000"/>
          <w:sz w:val="28"/>
        </w:rPr>
        <w:t>
      "Қазақстан Республикасы Ұлттық экономика министрлігінің Мемлекеттік материалдық резервтер комитеті төрағасының орынбасары, хатшы";</w:t>
      </w:r>
    </w:p>
    <w:bookmarkEnd w:id="20"/>
    <w:bookmarkStart w:name="z22" w:id="21"/>
    <w:p>
      <w:pPr>
        <w:spacing w:after="0"/>
        <w:ind w:left="0"/>
        <w:jc w:val="both"/>
      </w:pPr>
      <w:r>
        <w:rPr>
          <w:rFonts w:ascii="Times New Roman"/>
          <w:b w:val="false"/>
          <w:i w:val="false"/>
          <w:color w:val="000000"/>
          <w:sz w:val="28"/>
        </w:rPr>
        <w:t>
      "Қазақстан Республикасы Қорғаныс және аэроғарыш өнеркәсібі министрлігі Мемлекеттік материалдық резервтер комитетінің төрағасы" деген жол мынадай редакцияда жазылсын:</w:t>
      </w:r>
    </w:p>
    <w:bookmarkEnd w:id="21"/>
    <w:bookmarkStart w:name="z23" w:id="22"/>
    <w:p>
      <w:pPr>
        <w:spacing w:after="0"/>
        <w:ind w:left="0"/>
        <w:jc w:val="both"/>
      </w:pPr>
      <w:r>
        <w:rPr>
          <w:rFonts w:ascii="Times New Roman"/>
          <w:b w:val="false"/>
          <w:i w:val="false"/>
          <w:color w:val="000000"/>
          <w:sz w:val="28"/>
        </w:rPr>
        <w:t>
      "Қазақстан Республикасы Ұлттық экономика министрлігінің Мемлекеттік материалдық резервтер комитетінің төрағасы";</w:t>
      </w:r>
    </w:p>
    <w:bookmarkEnd w:id="22"/>
    <w:bookmarkStart w:name="z24" w:id="23"/>
    <w:p>
      <w:pPr>
        <w:spacing w:after="0"/>
        <w:ind w:left="0"/>
        <w:jc w:val="both"/>
      </w:pPr>
      <w:r>
        <w:rPr>
          <w:rFonts w:ascii="Times New Roman"/>
          <w:b w:val="false"/>
          <w:i w:val="false"/>
          <w:color w:val="000000"/>
          <w:sz w:val="28"/>
        </w:rPr>
        <w:t>
      "Қазақстан Республикасының Инвестициялар және даму вице-министрі" деген жол мынадай редакцияда жазылсын:</w:t>
      </w:r>
    </w:p>
    <w:bookmarkEnd w:id="23"/>
    <w:bookmarkStart w:name="z25" w:id="24"/>
    <w:p>
      <w:pPr>
        <w:spacing w:after="0"/>
        <w:ind w:left="0"/>
        <w:jc w:val="both"/>
      </w:pPr>
      <w:r>
        <w:rPr>
          <w:rFonts w:ascii="Times New Roman"/>
          <w:b w:val="false"/>
          <w:i w:val="false"/>
          <w:color w:val="000000"/>
          <w:sz w:val="28"/>
        </w:rPr>
        <w:t>
      "Қазақстан Республикасының Индустрия және инфрақұрылымдық даму вице-министрі";</w:t>
      </w:r>
    </w:p>
    <w:bookmarkEnd w:id="24"/>
    <w:bookmarkStart w:name="z26" w:id="25"/>
    <w:p>
      <w:pPr>
        <w:spacing w:after="0"/>
        <w:ind w:left="0"/>
        <w:jc w:val="both"/>
      </w:pPr>
      <w:r>
        <w:rPr>
          <w:rFonts w:ascii="Times New Roman"/>
          <w:b w:val="false"/>
          <w:i w:val="false"/>
          <w:color w:val="000000"/>
          <w:sz w:val="28"/>
        </w:rPr>
        <w:t>
      "Қазақстан Республикасының Ұлттық экономика вице-министрі" деген жол алып тасталсын;</w:t>
      </w:r>
    </w:p>
    <w:bookmarkEnd w:id="25"/>
    <w:bookmarkStart w:name="z27" w:id="26"/>
    <w:p>
      <w:pPr>
        <w:spacing w:after="0"/>
        <w:ind w:left="0"/>
        <w:jc w:val="both"/>
      </w:pPr>
      <w:r>
        <w:rPr>
          <w:rFonts w:ascii="Times New Roman"/>
          <w:b w:val="false"/>
          <w:i w:val="false"/>
          <w:color w:val="000000"/>
          <w:sz w:val="28"/>
        </w:rPr>
        <w:t xml:space="preserve">
      көрсетілген өкіммен бекітілген Халықаралық ізгілік көмек мәселелері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9" w:id="27"/>
    <w:p>
      <w:pPr>
        <w:spacing w:after="0"/>
        <w:ind w:left="0"/>
        <w:jc w:val="both"/>
      </w:pPr>
      <w:r>
        <w:rPr>
          <w:rFonts w:ascii="Times New Roman"/>
          <w:b w:val="false"/>
          <w:i w:val="false"/>
          <w:color w:val="000000"/>
          <w:sz w:val="28"/>
        </w:rPr>
        <w:t>
      "4. Комиссияның отырыстары шет мемлекеттердің ізгілік көмек көрсету туралы ресми өтініштеріне қатысты Қазақстан Республикасы Президентінің, Қазақстан Республикасы Премьер-Министрінің немесе Қазақстан Республикасы Премьер-Министрі орынбасарының тапсырмаларының келіп түсуіне қарай өткізіледі.";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1" w:id="28"/>
    <w:p>
      <w:pPr>
        <w:spacing w:after="0"/>
        <w:ind w:left="0"/>
        <w:jc w:val="both"/>
      </w:pPr>
      <w:r>
        <w:rPr>
          <w:rFonts w:ascii="Times New Roman"/>
          <w:b w:val="false"/>
          <w:i w:val="false"/>
          <w:color w:val="000000"/>
          <w:sz w:val="28"/>
        </w:rPr>
        <w:t>
      "5. Қазақстан Республикасының Ұлттық экономика министрлігі Комиссияның жұмыс органы болып табылады.".</w:t>
      </w:r>
    </w:p>
    <w:bookmarkEnd w:id="28"/>
    <w:bookmarkStart w:name="z32" w:id="29"/>
    <w:p>
      <w:pPr>
        <w:spacing w:after="0"/>
        <w:ind w:left="0"/>
        <w:jc w:val="both"/>
      </w:pPr>
      <w:r>
        <w:rPr>
          <w:rFonts w:ascii="Times New Roman"/>
          <w:b w:val="false"/>
          <w:i w:val="false"/>
          <w:color w:val="000000"/>
          <w:sz w:val="28"/>
        </w:rPr>
        <w:t xml:space="preserve">
      3. "Қазақстан Республикасының Үкіметі жанындағы консультативтік-кеңесші органдардың кейбір мәселелері туралы" Қазақстан Республикасы Премьер-Министрінің 2017 жылғы 16 тамыздағы № 114-ө </w:t>
      </w:r>
      <w:r>
        <w:rPr>
          <w:rFonts w:ascii="Times New Roman"/>
          <w:b w:val="false"/>
          <w:i w:val="false"/>
          <w:color w:val="000000"/>
          <w:sz w:val="28"/>
        </w:rPr>
        <w:t>өкімінде</w:t>
      </w:r>
      <w:r>
        <w:rPr>
          <w:rFonts w:ascii="Times New Roman"/>
          <w:b w:val="false"/>
          <w:i w:val="false"/>
          <w:color w:val="000000"/>
          <w:sz w:val="28"/>
        </w:rPr>
        <w:t>:</w:t>
      </w:r>
    </w:p>
    <w:bookmarkEnd w:id="29"/>
    <w:bookmarkStart w:name="z33" w:id="30"/>
    <w:p>
      <w:pPr>
        <w:spacing w:after="0"/>
        <w:ind w:left="0"/>
        <w:jc w:val="both"/>
      </w:pPr>
      <w:r>
        <w:rPr>
          <w:rFonts w:ascii="Times New Roman"/>
          <w:b w:val="false"/>
          <w:i w:val="false"/>
          <w:color w:val="000000"/>
          <w:sz w:val="28"/>
        </w:rPr>
        <w:t xml:space="preserve">
      көрсетілген өкімге </w:t>
      </w:r>
      <w:r>
        <w:rPr>
          <w:rFonts w:ascii="Times New Roman"/>
          <w:b w:val="false"/>
          <w:i w:val="false"/>
          <w:color w:val="000000"/>
          <w:sz w:val="28"/>
        </w:rPr>
        <w:t>2-қосымшада</w:t>
      </w:r>
      <w:r>
        <w:rPr>
          <w:rFonts w:ascii="Times New Roman"/>
          <w:b w:val="false"/>
          <w:i w:val="false"/>
          <w:color w:val="000000"/>
          <w:sz w:val="28"/>
        </w:rPr>
        <w:t>:</w:t>
      </w:r>
    </w:p>
    <w:bookmarkEnd w:id="30"/>
    <w:bookmarkStart w:name="z34" w:id="31"/>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сыртқы сауда саясаты және халықаралық экономикалық ұйымдарға катысу мәселелері жөніндегі ведомствоаралық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31"/>
    <w:bookmarkStart w:name="z35" w:id="32"/>
    <w:p>
      <w:pPr>
        <w:spacing w:after="0"/>
        <w:ind w:left="0"/>
        <w:jc w:val="both"/>
      </w:pPr>
      <w:r>
        <w:rPr>
          <w:rFonts w:ascii="Times New Roman"/>
          <w:b w:val="false"/>
          <w:i w:val="false"/>
          <w:color w:val="000000"/>
          <w:sz w:val="28"/>
        </w:rPr>
        <w:t>
      "Қазақстан Республикасының Ұлттық экономика вице-министрі, төрағаның орынбасары" деген жол мынадай редакцияда жазылсын:</w:t>
      </w:r>
    </w:p>
    <w:bookmarkEnd w:id="32"/>
    <w:bookmarkStart w:name="z36" w:id="33"/>
    <w:p>
      <w:pPr>
        <w:spacing w:after="0"/>
        <w:ind w:left="0"/>
        <w:jc w:val="both"/>
      </w:pPr>
      <w:r>
        <w:rPr>
          <w:rFonts w:ascii="Times New Roman"/>
          <w:b w:val="false"/>
          <w:i w:val="false"/>
          <w:color w:val="000000"/>
          <w:sz w:val="28"/>
        </w:rPr>
        <w:t>
      "Қазақстан Республикасының Сауда және интеграция вице-министрі, төрағаның орынбасары";</w:t>
      </w:r>
    </w:p>
    <w:bookmarkEnd w:id="33"/>
    <w:bookmarkStart w:name="z37" w:id="34"/>
    <w:p>
      <w:pPr>
        <w:spacing w:after="0"/>
        <w:ind w:left="0"/>
        <w:jc w:val="both"/>
      </w:pPr>
      <w:r>
        <w:rPr>
          <w:rFonts w:ascii="Times New Roman"/>
          <w:b w:val="false"/>
          <w:i w:val="false"/>
          <w:color w:val="000000"/>
          <w:sz w:val="28"/>
        </w:rPr>
        <w:t>
      "Қазақстан Республикасының Ұлттық экономика министрлігі Департаментінің директоры, хатшы" деген жол мынадай редакцияда жазылсын:</w:t>
      </w:r>
    </w:p>
    <w:bookmarkEnd w:id="34"/>
    <w:p>
      <w:pPr>
        <w:spacing w:after="0"/>
        <w:ind w:left="0"/>
        <w:jc w:val="both"/>
      </w:pPr>
      <w:r>
        <w:rPr>
          <w:rFonts w:ascii="Times New Roman"/>
          <w:b w:val="false"/>
          <w:i w:val="false"/>
          <w:color w:val="000000"/>
          <w:sz w:val="28"/>
        </w:rPr>
        <w:t>
      "Қазақстан Республикасының Сауда және интеграция министрлігі департаментінің директоры, хатшы";</w:t>
      </w:r>
    </w:p>
    <w:bookmarkStart w:name="z38" w:id="35"/>
    <w:p>
      <w:pPr>
        <w:spacing w:after="0"/>
        <w:ind w:left="0"/>
        <w:jc w:val="both"/>
      </w:pPr>
      <w:r>
        <w:rPr>
          <w:rFonts w:ascii="Times New Roman"/>
          <w:b w:val="false"/>
          <w:i w:val="false"/>
          <w:color w:val="000000"/>
          <w:sz w:val="28"/>
        </w:rPr>
        <w:t>
      "Қазақстан Республикасының Цифрлық даму, қорғаныс және аэроғарыш өнеркәсібі вице-министрі" деген жол мынадай редакцияда жазылсын:</w:t>
      </w:r>
    </w:p>
    <w:bookmarkEnd w:id="35"/>
    <w:bookmarkStart w:name="z39" w:id="36"/>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вице-министрі";</w:t>
      </w:r>
    </w:p>
    <w:bookmarkEnd w:id="36"/>
    <w:bookmarkStart w:name="z40" w:id="37"/>
    <w:p>
      <w:pPr>
        <w:spacing w:after="0"/>
        <w:ind w:left="0"/>
        <w:jc w:val="both"/>
      </w:pPr>
      <w:r>
        <w:rPr>
          <w:rFonts w:ascii="Times New Roman"/>
          <w:b w:val="false"/>
          <w:i w:val="false"/>
          <w:color w:val="000000"/>
          <w:sz w:val="28"/>
        </w:rPr>
        <w:t>
      "Қазақстан Республикасының Энергетика вице-министрі" деген жолдан кейін мынадай мазмұндағы жолмен толықтырылсын:</w:t>
      </w:r>
    </w:p>
    <w:bookmarkEnd w:id="37"/>
    <w:bookmarkStart w:name="z41" w:id="38"/>
    <w:p>
      <w:pPr>
        <w:spacing w:after="0"/>
        <w:ind w:left="0"/>
        <w:jc w:val="both"/>
      </w:pPr>
      <w:r>
        <w:rPr>
          <w:rFonts w:ascii="Times New Roman"/>
          <w:b w:val="false"/>
          <w:i w:val="false"/>
          <w:color w:val="000000"/>
          <w:sz w:val="28"/>
        </w:rPr>
        <w:t>
      "Қазақстан Республикасының Ұлттық экономика вице-министрі";</w:t>
      </w:r>
    </w:p>
    <w:bookmarkEnd w:id="38"/>
    <w:bookmarkStart w:name="z43" w:id="39"/>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сыртқы сауда саясаты және халықаралық экономикалық ұйымдарға қатысу мәселелері жөніндегі ведомствоаралық комиссиясы туралы </w:t>
      </w:r>
      <w:r>
        <w:rPr>
          <w:rFonts w:ascii="Times New Roman"/>
          <w:b w:val="false"/>
          <w:i w:val="false"/>
          <w:color w:val="000000"/>
          <w:sz w:val="28"/>
        </w:rPr>
        <w:t>ережеде</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4" w:id="40"/>
    <w:p>
      <w:pPr>
        <w:spacing w:after="0"/>
        <w:ind w:left="0"/>
        <w:jc w:val="both"/>
      </w:pPr>
      <w:r>
        <w:rPr>
          <w:rFonts w:ascii="Times New Roman"/>
          <w:b w:val="false"/>
          <w:i w:val="false"/>
          <w:color w:val="000000"/>
          <w:sz w:val="28"/>
        </w:rPr>
        <w:t>
      "3. Қазақстан Республикасының Сауда және интеграция министрлігі Комиссияның жұмыс органы болып табылады.".</w:t>
      </w:r>
    </w:p>
    <w:bookmarkEnd w:id="40"/>
    <w:bookmarkStart w:name="z45" w:id="41"/>
    <w:p>
      <w:pPr>
        <w:spacing w:after="0"/>
        <w:ind w:left="0"/>
        <w:jc w:val="both"/>
      </w:pPr>
      <w:r>
        <w:rPr>
          <w:rFonts w:ascii="Times New Roman"/>
          <w:b w:val="false"/>
          <w:i w:val="false"/>
          <w:color w:val="000000"/>
          <w:sz w:val="28"/>
        </w:rPr>
        <w:t xml:space="preserve">
      4. "Пайдалы қазбалардың кең таралғандарын қоспағанда, жер қойнауын пайдалануға арналған келісімшартты рентабельділігі төмен санатқа, сондай-ақ кен орнын (кен орындары топтарын, кен орнының бір бөлігін) тұтқырлығы жоғары, су алған, шығымы аз немесе сарқылған кен орындарының санатына жатқызу бойынша ұсынымдарды әзірлеу жөнінде ведомствоаралық комиссия құру туралы" Қазақстан Республикасы Премьер-Министрінің 2017 жылғы 16 қазандағы № 146-ө </w:t>
      </w:r>
      <w:r>
        <w:rPr>
          <w:rFonts w:ascii="Times New Roman"/>
          <w:b w:val="false"/>
          <w:i w:val="false"/>
          <w:color w:val="000000"/>
          <w:sz w:val="28"/>
        </w:rPr>
        <w:t>өкімінде</w:t>
      </w:r>
      <w:r>
        <w:rPr>
          <w:rFonts w:ascii="Times New Roman"/>
          <w:b w:val="false"/>
          <w:i w:val="false"/>
          <w:color w:val="000000"/>
          <w:sz w:val="28"/>
        </w:rPr>
        <w:t>:</w:t>
      </w:r>
    </w:p>
    <w:bookmarkEnd w:id="41"/>
    <w:bookmarkStart w:name="z46" w:id="42"/>
    <w:p>
      <w:pPr>
        <w:spacing w:after="0"/>
        <w:ind w:left="0"/>
        <w:jc w:val="both"/>
      </w:pPr>
      <w:r>
        <w:rPr>
          <w:rFonts w:ascii="Times New Roman"/>
          <w:b w:val="false"/>
          <w:i w:val="false"/>
          <w:color w:val="000000"/>
          <w:sz w:val="28"/>
        </w:rPr>
        <w:t xml:space="preserve">
      көрсетілген өкіммен бекітілген Пайдалы қазбалардың кең таралғандарын қоспағанда, жер қойнауын пайдалануға арналған келісімшартты рентабельділігі төмен санатқа, сондай-ақ кен орнын (кен орындары топтарын, кен орнының бір бөлігін) тұтқырлығы жоғары, су алған, шығымы аз немесе сарқылған кен орындарының санатына жатқызу бойынша ұсынымдарды әзірлеу жөніндегі ведомствоаралық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42"/>
    <w:bookmarkStart w:name="z47" w:id="43"/>
    <w:p>
      <w:pPr>
        <w:spacing w:after="0"/>
        <w:ind w:left="0"/>
        <w:jc w:val="both"/>
      </w:pPr>
      <w:r>
        <w:rPr>
          <w:rFonts w:ascii="Times New Roman"/>
          <w:b w:val="false"/>
          <w:i w:val="false"/>
          <w:color w:val="000000"/>
          <w:sz w:val="28"/>
        </w:rPr>
        <w:t>
      "Қазақстан Республикасы Мемлекеттік кызмет істері және сыбайлас жемқорлыққа қарсы іс-қимыл агенттігі төрағасының орынбасары (келісім бойынша)" деген жол мынадай редакцияда жазылсын:</w:t>
      </w:r>
    </w:p>
    <w:bookmarkEnd w:id="43"/>
    <w:bookmarkStart w:name="z48" w:id="44"/>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 (Сыбайлас жемқорлыққа қарсы қызмет) төрағасының орынбасары (келісім бойынша)";</w:t>
      </w:r>
    </w:p>
    <w:bookmarkEnd w:id="44"/>
    <w:bookmarkStart w:name="z49" w:id="45"/>
    <w:p>
      <w:pPr>
        <w:spacing w:after="0"/>
        <w:ind w:left="0"/>
        <w:jc w:val="both"/>
      </w:pPr>
      <w:r>
        <w:rPr>
          <w:rFonts w:ascii="Times New Roman"/>
          <w:b w:val="false"/>
          <w:i w:val="false"/>
          <w:color w:val="000000"/>
          <w:sz w:val="28"/>
        </w:rPr>
        <w:t>
      "Қазақстан Республикасы Әділет министрлігінің жауапты хатшысы" деген жол мынадай редакцияда жазылсын:</w:t>
      </w:r>
    </w:p>
    <w:bookmarkEnd w:id="45"/>
    <w:bookmarkStart w:name="z50" w:id="46"/>
    <w:p>
      <w:pPr>
        <w:spacing w:after="0"/>
        <w:ind w:left="0"/>
        <w:jc w:val="both"/>
      </w:pPr>
      <w:r>
        <w:rPr>
          <w:rFonts w:ascii="Times New Roman"/>
          <w:b w:val="false"/>
          <w:i w:val="false"/>
          <w:color w:val="000000"/>
          <w:sz w:val="28"/>
        </w:rPr>
        <w:t>
      "Қазақстан Республикасының Әділет вице-министрі";</w:t>
      </w:r>
    </w:p>
    <w:bookmarkEnd w:id="46"/>
    <w:bookmarkStart w:name="z51" w:id="47"/>
    <w:p>
      <w:pPr>
        <w:spacing w:after="0"/>
        <w:ind w:left="0"/>
        <w:jc w:val="both"/>
      </w:pPr>
      <w:r>
        <w:rPr>
          <w:rFonts w:ascii="Times New Roman"/>
          <w:b w:val="false"/>
          <w:i w:val="false"/>
          <w:color w:val="000000"/>
          <w:sz w:val="28"/>
        </w:rPr>
        <w:t>
      "Қазақстан Республикасының Еңбек және халықты әлеуметтік қорғау вице-министрі" деген жолдан кейін мынадай мазмұндағы жолмен толықтырылсын:</w:t>
      </w:r>
    </w:p>
    <w:bookmarkEnd w:id="47"/>
    <w:bookmarkStart w:name="z52" w:id="48"/>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вице-министрі".</w:t>
      </w:r>
    </w:p>
    <w:bookmarkEnd w:id="48"/>
    <w:bookmarkStart w:name="z53" w:id="49"/>
    <w:p>
      <w:pPr>
        <w:spacing w:after="0"/>
        <w:ind w:left="0"/>
        <w:jc w:val="both"/>
      </w:pPr>
      <w:r>
        <w:rPr>
          <w:rFonts w:ascii="Times New Roman"/>
          <w:b w:val="false"/>
          <w:i w:val="false"/>
          <w:color w:val="000000"/>
          <w:sz w:val="28"/>
        </w:rPr>
        <w:t>
      5. "Квазимемлекеттік сектордың сыртқы борышының шекті көлемін айқындау мәселелері жөнінде комиссия құру туралы" Қазақстан Республикасы Премьер-Министрінің 2018 жылғы 3 сәуірдегі № 38-ө өкімінде:</w:t>
      </w:r>
    </w:p>
    <w:bookmarkEnd w:id="49"/>
    <w:bookmarkStart w:name="z54" w:id="50"/>
    <w:p>
      <w:pPr>
        <w:spacing w:after="0"/>
        <w:ind w:left="0"/>
        <w:jc w:val="both"/>
      </w:pPr>
      <w:r>
        <w:rPr>
          <w:rFonts w:ascii="Times New Roman"/>
          <w:b w:val="false"/>
          <w:i w:val="false"/>
          <w:color w:val="000000"/>
          <w:sz w:val="28"/>
        </w:rPr>
        <w:t>
      көрсетілген өкіммен бекітілген Квазимемлекеттік сектордың сыртқы борышының шекті көлемін айқындау мәселелері жөніндегі комиссияның құрамында:</w:t>
      </w:r>
    </w:p>
    <w:bookmarkEnd w:id="50"/>
    <w:bookmarkStart w:name="z55" w:id="51"/>
    <w:p>
      <w:pPr>
        <w:spacing w:after="0"/>
        <w:ind w:left="0"/>
        <w:jc w:val="both"/>
      </w:pPr>
      <w:r>
        <w:rPr>
          <w:rFonts w:ascii="Times New Roman"/>
          <w:b w:val="false"/>
          <w:i w:val="false"/>
          <w:color w:val="000000"/>
          <w:sz w:val="28"/>
        </w:rPr>
        <w:t>
      "Қазақстан Республикасының Цифрлық даму, қорғаныс және аэроғарыш өнеркәсібі вице-министрі" деген жол мынадай редакцияда жазылсын:</w:t>
      </w:r>
    </w:p>
    <w:bookmarkEnd w:id="51"/>
    <w:bookmarkStart w:name="z56" w:id="52"/>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вице-министрі";</w:t>
      </w:r>
    </w:p>
    <w:bookmarkEnd w:id="52"/>
    <w:bookmarkStart w:name="z57" w:id="53"/>
    <w:p>
      <w:pPr>
        <w:spacing w:after="0"/>
        <w:ind w:left="0"/>
        <w:jc w:val="both"/>
      </w:pPr>
      <w:r>
        <w:rPr>
          <w:rFonts w:ascii="Times New Roman"/>
          <w:b w:val="false"/>
          <w:i w:val="false"/>
          <w:color w:val="000000"/>
          <w:sz w:val="28"/>
        </w:rPr>
        <w:t>
      "Қазақстан Республикасының Цифрлық даму, қорғаныс және аэроғарыш өнеркәсібі вице-министрі" деген жолдан кейін мынадай мазмұндағы жолдармен толықтырылсын:</w:t>
      </w:r>
    </w:p>
    <w:bookmarkEnd w:id="53"/>
    <w:bookmarkStart w:name="z58" w:id="54"/>
    <w:p>
      <w:pPr>
        <w:spacing w:after="0"/>
        <w:ind w:left="0"/>
        <w:jc w:val="both"/>
      </w:pPr>
      <w:r>
        <w:rPr>
          <w:rFonts w:ascii="Times New Roman"/>
          <w:b w:val="false"/>
          <w:i w:val="false"/>
          <w:color w:val="000000"/>
          <w:sz w:val="28"/>
        </w:rPr>
        <w:t>
      "Қазақстан Республикасының Сауда және интеграция вице-министрі Қазақстан Республикасының Экология, геология және табиғи ресурстар вице-министрі".</w:t>
      </w:r>
    </w:p>
    <w:bookmarkEnd w:id="54"/>
    <w:bookmarkStart w:name="z59" w:id="55"/>
    <w:p>
      <w:pPr>
        <w:spacing w:after="0"/>
        <w:ind w:left="0"/>
        <w:jc w:val="both"/>
      </w:pPr>
      <w:r>
        <w:rPr>
          <w:rFonts w:ascii="Times New Roman"/>
          <w:b w:val="false"/>
          <w:i w:val="false"/>
          <w:color w:val="000000"/>
          <w:sz w:val="28"/>
        </w:rPr>
        <w:t xml:space="preserve">
      6. "Орнықты даму мақсаттары жөніндегі үйлестіру кеңесі туралы" Қазақстан Республикасы Премьер-Министрінің 2018 жылғы 13 қарашадағы № 143-ө </w:t>
      </w:r>
      <w:r>
        <w:rPr>
          <w:rFonts w:ascii="Times New Roman"/>
          <w:b w:val="false"/>
          <w:i w:val="false"/>
          <w:color w:val="000000"/>
          <w:sz w:val="28"/>
        </w:rPr>
        <w:t>өкімінде</w:t>
      </w:r>
      <w:r>
        <w:rPr>
          <w:rFonts w:ascii="Times New Roman"/>
          <w:b w:val="false"/>
          <w:i w:val="false"/>
          <w:color w:val="000000"/>
          <w:sz w:val="28"/>
        </w:rPr>
        <w:t>:</w:t>
      </w:r>
    </w:p>
    <w:bookmarkEnd w:id="55"/>
    <w:bookmarkStart w:name="z60" w:id="56"/>
    <w:p>
      <w:pPr>
        <w:spacing w:after="0"/>
        <w:ind w:left="0"/>
        <w:jc w:val="both"/>
      </w:pPr>
      <w:r>
        <w:rPr>
          <w:rFonts w:ascii="Times New Roman"/>
          <w:b w:val="false"/>
          <w:i w:val="false"/>
          <w:color w:val="000000"/>
          <w:sz w:val="28"/>
        </w:rPr>
        <w:t xml:space="preserve">
      көрсетілген өкіммен бекітілген Орнықты даму мақсаттары жөніндегі үйлестіру кеңесінің </w:t>
      </w:r>
      <w:r>
        <w:rPr>
          <w:rFonts w:ascii="Times New Roman"/>
          <w:b w:val="false"/>
          <w:i w:val="false"/>
          <w:color w:val="000000"/>
          <w:sz w:val="28"/>
        </w:rPr>
        <w:t>құрамында</w:t>
      </w:r>
      <w:r>
        <w:rPr>
          <w:rFonts w:ascii="Times New Roman"/>
          <w:b w:val="false"/>
          <w:i w:val="false"/>
          <w:color w:val="000000"/>
          <w:sz w:val="28"/>
        </w:rPr>
        <w:t>:</w:t>
      </w:r>
    </w:p>
    <w:bookmarkEnd w:id="56"/>
    <w:bookmarkStart w:name="z61" w:id="57"/>
    <w:p>
      <w:pPr>
        <w:spacing w:after="0"/>
        <w:ind w:left="0"/>
        <w:jc w:val="both"/>
      </w:pPr>
      <w:r>
        <w:rPr>
          <w:rFonts w:ascii="Times New Roman"/>
          <w:b w:val="false"/>
          <w:i w:val="false"/>
          <w:color w:val="000000"/>
          <w:sz w:val="28"/>
        </w:rPr>
        <w:t>
      "Қазақстан Республикасының Цифрлық даму, қорғаныс және аэроғарыш өнеркәсібі министрі;" деген жол мынадай редакцияда жазылсын:</w:t>
      </w:r>
    </w:p>
    <w:bookmarkEnd w:id="57"/>
    <w:bookmarkStart w:name="z62" w:id="58"/>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министрі;";</w:t>
      </w:r>
    </w:p>
    <w:bookmarkEnd w:id="58"/>
    <w:bookmarkStart w:name="z63" w:id="59"/>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орынбасары (келісім бойынша);" деген жол мынадай редакцияда жазылсын:</w:t>
      </w:r>
    </w:p>
    <w:bookmarkEnd w:id="59"/>
    <w:bookmarkStart w:name="z64" w:id="60"/>
    <w:p>
      <w:pPr>
        <w:spacing w:after="0"/>
        <w:ind w:left="0"/>
        <w:jc w:val="both"/>
      </w:pPr>
      <w:r>
        <w:rPr>
          <w:rFonts w:ascii="Times New Roman"/>
          <w:b w:val="false"/>
          <w:i w:val="false"/>
          <w:color w:val="000000"/>
          <w:sz w:val="28"/>
        </w:rPr>
        <w:t>
      "Қазақстан Республикасы Мемлекеттік қызмет істері агенттігі төрағасының орынбасары (келісім бойынша);";</w:t>
      </w:r>
    </w:p>
    <w:bookmarkEnd w:id="60"/>
    <w:bookmarkStart w:name="z65" w:id="61"/>
    <w:p>
      <w:pPr>
        <w:spacing w:after="0"/>
        <w:ind w:left="0"/>
        <w:jc w:val="both"/>
      </w:pPr>
      <w:r>
        <w:rPr>
          <w:rFonts w:ascii="Times New Roman"/>
          <w:b w:val="false"/>
          <w:i w:val="false"/>
          <w:color w:val="000000"/>
          <w:sz w:val="28"/>
        </w:rPr>
        <w:t>
      "Қазақстан Республикасының Энергетика министрі" деген жолдан кейін мынадай мазмұндағы жолдармен толықтырылсын:</w:t>
      </w:r>
    </w:p>
    <w:bookmarkEnd w:id="61"/>
    <w:bookmarkStart w:name="z66" w:id="62"/>
    <w:p>
      <w:pPr>
        <w:spacing w:after="0"/>
        <w:ind w:left="0"/>
        <w:jc w:val="both"/>
      </w:pPr>
      <w:r>
        <w:rPr>
          <w:rFonts w:ascii="Times New Roman"/>
          <w:b w:val="false"/>
          <w:i w:val="false"/>
          <w:color w:val="000000"/>
          <w:sz w:val="28"/>
        </w:rPr>
        <w:t>
      "Қазақстан Республикасының Сауда және интеграция министрі Қазақстан Республикасының Экология, геология және табиғи ресурстар министрі";</w:t>
      </w:r>
    </w:p>
    <w:bookmarkEnd w:id="62"/>
    <w:bookmarkStart w:name="z67" w:id="63"/>
    <w:p>
      <w:pPr>
        <w:spacing w:after="0"/>
        <w:ind w:left="0"/>
        <w:jc w:val="both"/>
      </w:pPr>
      <w:r>
        <w:rPr>
          <w:rFonts w:ascii="Times New Roman"/>
          <w:b w:val="false"/>
          <w:i w:val="false"/>
          <w:color w:val="000000"/>
          <w:sz w:val="28"/>
        </w:rPr>
        <w:t>
      "Қазақстан Республикасының Мемлекеттік кызмет істері және сыбайлас жемқорлыққа қарсы іс-қимыл агенттігі төрағасының орынбасары (келісім бойынша)" деген жолдан кейін мынадай мазмұндағы жолмен толықтырылсын:</w:t>
      </w:r>
    </w:p>
    <w:bookmarkEnd w:id="63"/>
    <w:bookmarkStart w:name="z68" w:id="64"/>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 (Сыбайлас жемқорлыққа қарсы қызмет) төрағасының орынбасары (келісім бойынша)";</w:t>
      </w:r>
    </w:p>
    <w:bookmarkEnd w:id="64"/>
    <w:bookmarkStart w:name="z69" w:id="65"/>
    <w:p>
      <w:pPr>
        <w:spacing w:after="0"/>
        <w:ind w:left="0"/>
        <w:jc w:val="both"/>
      </w:pPr>
      <w:r>
        <w:rPr>
          <w:rFonts w:ascii="Times New Roman"/>
          <w:b w:val="false"/>
          <w:i w:val="false"/>
          <w:color w:val="000000"/>
          <w:sz w:val="28"/>
        </w:rPr>
        <w:t>
      "Біріккен Ұлттар Ұйымының Қазақстан Республикасындағы резидент үйлестірушісі (келісім бойынша)" деген жолдан кейін мынадай мазмұндағы жолмен толықтырылсын:</w:t>
      </w:r>
    </w:p>
    <w:bookmarkEnd w:id="65"/>
    <w:bookmarkStart w:name="z70" w:id="66"/>
    <w:p>
      <w:pPr>
        <w:spacing w:after="0"/>
        <w:ind w:left="0"/>
        <w:jc w:val="both"/>
      </w:pPr>
      <w:r>
        <w:rPr>
          <w:rFonts w:ascii="Times New Roman"/>
          <w:b w:val="false"/>
          <w:i w:val="false"/>
          <w:color w:val="000000"/>
          <w:sz w:val="28"/>
        </w:rPr>
        <w:t>
      "Біріккен Ұлттар Ұйымының Даму бағдарламасының тұрақты өкілі (келісім бойынша)".</w:t>
      </w:r>
    </w:p>
    <w:bookmarkEnd w:id="66"/>
    <w:bookmarkStart w:name="z71" w:id="67"/>
    <w:p>
      <w:pPr>
        <w:spacing w:after="0"/>
        <w:ind w:left="0"/>
        <w:jc w:val="both"/>
      </w:pPr>
      <w:r>
        <w:rPr>
          <w:rFonts w:ascii="Times New Roman"/>
          <w:b w:val="false"/>
          <w:i w:val="false"/>
          <w:color w:val="000000"/>
          <w:sz w:val="28"/>
        </w:rPr>
        <w:t xml:space="preserve">
      7. "Кәсіпкерлік қызметті реттеу мәселелері жөніндегі ведомствоаралық комиссия туралы" Қазақстан Республикасы Премьер-Министрінің 2018 жылғы 16 қарашадағы № 146-ө </w:t>
      </w:r>
      <w:r>
        <w:rPr>
          <w:rFonts w:ascii="Times New Roman"/>
          <w:b w:val="false"/>
          <w:i w:val="false"/>
          <w:color w:val="000000"/>
          <w:sz w:val="28"/>
        </w:rPr>
        <w:t>өкімінде</w:t>
      </w:r>
      <w:r>
        <w:rPr>
          <w:rFonts w:ascii="Times New Roman"/>
          <w:b w:val="false"/>
          <w:i w:val="false"/>
          <w:color w:val="000000"/>
          <w:sz w:val="28"/>
        </w:rPr>
        <w:t>:</w:t>
      </w:r>
    </w:p>
    <w:bookmarkEnd w:id="67"/>
    <w:bookmarkStart w:name="z72" w:id="68"/>
    <w:p>
      <w:pPr>
        <w:spacing w:after="0"/>
        <w:ind w:left="0"/>
        <w:jc w:val="both"/>
      </w:pPr>
      <w:r>
        <w:rPr>
          <w:rFonts w:ascii="Times New Roman"/>
          <w:b w:val="false"/>
          <w:i w:val="false"/>
          <w:color w:val="000000"/>
          <w:sz w:val="28"/>
        </w:rPr>
        <w:t xml:space="preserve">
      көрсетілген өкіммен бекітілген Кәсіпкерлік қызметті реттеу мәселелері жөніндегі ведомствоаралық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68"/>
    <w:bookmarkStart w:name="z73" w:id="69"/>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орынбасары (келісім бойынша)" деген жол мынадай редакцияда жазылсын:</w:t>
      </w:r>
    </w:p>
    <w:bookmarkEnd w:id="69"/>
    <w:bookmarkStart w:name="z74" w:id="70"/>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 (Сыбайлас жемқорлыққа қарсы қызмет) төрағасының орынбасары (келісім бойынша)";</w:t>
      </w:r>
    </w:p>
    <w:bookmarkEnd w:id="70"/>
    <w:bookmarkStart w:name="z75" w:id="71"/>
    <w:p>
      <w:pPr>
        <w:spacing w:after="0"/>
        <w:ind w:left="0"/>
        <w:jc w:val="both"/>
      </w:pPr>
      <w:r>
        <w:rPr>
          <w:rFonts w:ascii="Times New Roman"/>
          <w:b w:val="false"/>
          <w:i w:val="false"/>
          <w:color w:val="000000"/>
          <w:sz w:val="28"/>
        </w:rPr>
        <w:t>
      "Қазақстан Республикасының Цифрлық даму, қорғаныс және аэроғарыш өнеркәсібі вице-министрі" деген жол мынадай редакцияда жазылсын:</w:t>
      </w:r>
    </w:p>
    <w:bookmarkEnd w:id="71"/>
    <w:bookmarkStart w:name="z76" w:id="72"/>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вице-министрі".</w:t>
      </w:r>
    </w:p>
    <w:bookmarkEnd w:id="72"/>
    <w:bookmarkStart w:name="z77" w:id="73"/>
    <w:p>
      <w:pPr>
        <w:spacing w:after="0"/>
        <w:ind w:left="0"/>
        <w:jc w:val="both"/>
      </w:pPr>
      <w:r>
        <w:rPr>
          <w:rFonts w:ascii="Times New Roman"/>
          <w:b w:val="false"/>
          <w:i w:val="false"/>
          <w:color w:val="000000"/>
          <w:sz w:val="28"/>
        </w:rPr>
        <w:t xml:space="preserve">
      8. "Өңірлік саясат жөнінде кеңес құру туралы" Қазақстан Республикасы Премьер-Министрінің 2018 жылғы 13 желтоқсандағы № 155-ө </w:t>
      </w:r>
      <w:r>
        <w:rPr>
          <w:rFonts w:ascii="Times New Roman"/>
          <w:b w:val="false"/>
          <w:i w:val="false"/>
          <w:color w:val="000000"/>
          <w:sz w:val="28"/>
        </w:rPr>
        <w:t>өкімінде</w:t>
      </w:r>
      <w:r>
        <w:rPr>
          <w:rFonts w:ascii="Times New Roman"/>
          <w:b w:val="false"/>
          <w:i w:val="false"/>
          <w:color w:val="000000"/>
          <w:sz w:val="28"/>
        </w:rPr>
        <w:t>:</w:t>
      </w:r>
    </w:p>
    <w:bookmarkEnd w:id="73"/>
    <w:bookmarkStart w:name="z78" w:id="74"/>
    <w:p>
      <w:pPr>
        <w:spacing w:after="0"/>
        <w:ind w:left="0"/>
        <w:jc w:val="both"/>
      </w:pPr>
      <w:r>
        <w:rPr>
          <w:rFonts w:ascii="Times New Roman"/>
          <w:b w:val="false"/>
          <w:i w:val="false"/>
          <w:color w:val="000000"/>
          <w:sz w:val="28"/>
        </w:rPr>
        <w:t xml:space="preserve">
      көрсетілген өкіммен бекітілген Өңірлік саясат жөніндегі кеңестің </w:t>
      </w:r>
      <w:r>
        <w:rPr>
          <w:rFonts w:ascii="Times New Roman"/>
          <w:b w:val="false"/>
          <w:i w:val="false"/>
          <w:color w:val="000000"/>
          <w:sz w:val="28"/>
        </w:rPr>
        <w:t>құрамында</w:t>
      </w:r>
      <w:r>
        <w:rPr>
          <w:rFonts w:ascii="Times New Roman"/>
          <w:b w:val="false"/>
          <w:i w:val="false"/>
          <w:color w:val="000000"/>
          <w:sz w:val="28"/>
        </w:rPr>
        <w:t>:</w:t>
      </w:r>
    </w:p>
    <w:bookmarkEnd w:id="74"/>
    <w:bookmarkStart w:name="z79" w:id="75"/>
    <w:p>
      <w:pPr>
        <w:spacing w:after="0"/>
        <w:ind w:left="0"/>
        <w:jc w:val="both"/>
      </w:pPr>
      <w:r>
        <w:rPr>
          <w:rFonts w:ascii="Times New Roman"/>
          <w:b w:val="false"/>
          <w:i w:val="false"/>
          <w:color w:val="000000"/>
          <w:sz w:val="28"/>
        </w:rPr>
        <w:t>
      "Қазақстан Республикасының Цифрлық даму, қорғаныс және аэроғарыш өнеркәсібі вице-министрі" деген жол мынадай редакцияда жазылсын:</w:t>
      </w:r>
    </w:p>
    <w:bookmarkEnd w:id="75"/>
    <w:bookmarkStart w:name="z80" w:id="76"/>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вице-министрі";</w:t>
      </w:r>
    </w:p>
    <w:bookmarkEnd w:id="76"/>
    <w:bookmarkStart w:name="z81" w:id="77"/>
    <w:p>
      <w:pPr>
        <w:spacing w:after="0"/>
        <w:ind w:left="0"/>
        <w:jc w:val="both"/>
      </w:pPr>
      <w:r>
        <w:rPr>
          <w:rFonts w:ascii="Times New Roman"/>
          <w:b w:val="false"/>
          <w:i w:val="false"/>
          <w:color w:val="000000"/>
          <w:sz w:val="28"/>
        </w:rPr>
        <w:t>
      "Қазақстан Республикасының Ақпарат және қоғамдық даму вице-министрі" деген жолдан кейін мынадай мазмұндағы жолдармен толықтырылсын:</w:t>
      </w:r>
    </w:p>
    <w:bookmarkEnd w:id="77"/>
    <w:bookmarkStart w:name="z82" w:id="78"/>
    <w:p>
      <w:pPr>
        <w:spacing w:after="0"/>
        <w:ind w:left="0"/>
        <w:jc w:val="both"/>
      </w:pPr>
      <w:r>
        <w:rPr>
          <w:rFonts w:ascii="Times New Roman"/>
          <w:b w:val="false"/>
          <w:i w:val="false"/>
          <w:color w:val="000000"/>
          <w:sz w:val="28"/>
        </w:rPr>
        <w:t>
      "Қазақстан Республикасының Сауда және интеграция вице-министрі</w:t>
      </w:r>
    </w:p>
    <w:bookmarkEnd w:id="78"/>
    <w:bookmarkStart w:name="z83" w:id="79"/>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вице-министрі".</w:t>
      </w:r>
    </w:p>
    <w:bookmarkEnd w:id="7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