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ecff" w14:textId="3cce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 саласындағы мемлекеттік саясатты үйлестіру мәселелері жөніндегі ұсыныстар әзірлейтін комиссия туралы" Қазақстан Республикасы Премьер-Министрінің 2016 жылғы 3 қарашадағы № 111-ө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29 қарашадағы № 221-ө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"Дін саласындағы мемлекеттік саясатты үйлестіру мәселелері жөніндегі ұсыныстар әзірлейтін комиссия туралы" Қазақстан Республикасы Премьер-Министрінің 2016 жылғы 3 қарашадағы № 111-ө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дін саласындағы мемлекеттік саясатты үйлестіру мәселелері жөніндегі ұсыныстар әзірлейтін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№221-ө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 саласындағы мемлекеттік саясатты үйлестіру мәселелері жөніндегі ұсыныстарды әзірлейтін комиссияның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төраға;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министрі, төрағаның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министрлігі Дін істері комитетінің төрағасы, хатшы;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қызмет істері агенттігі төрағасының орынбасары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министрінің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облыстардың, республикалық маңызы бар қалалардың және астана әкімдерінің орынбасарлары.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