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1006" w14:textId="8131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14 қарашадағы № 210-ө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Құқық бұзушылық профилактикасы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кызмет істері және сыбайлас жемқорлыққа қарсы іс-қимыл агенттігінің төрағасы (келісім бойынша)" деген жол мынадай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Сыбайлас жемқорлыққа қарсы іс-қимыл агенттігінің (Сыбайлас жемқорлыққа қарсы қызметтің) төрағасы (келісім бойынша)";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министрі" деген жолдан кейін мынадай мазмұндағы жолдармен толықтырылсын: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инновациялар және аэроғарыш өнеркәсібі министрі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министрі Қазақстан Республикасының Экология, геология және табиғи ресурстар министрі".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