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9764" w14:textId="d2f9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Дене шынықтыру мен спортты дамыту жөніндегі кеңес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6 қарашадағы № 201-ө өкімі. Күші жойылды - Қазақстан Республикасы Үкіметінің 2022 жылғы 29 сәуірдегі № 268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1995 жылғы 18 желтоқсандағы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кұрамда Дене шынықтыру мен спортты дамыту жөніндегі кеңес (бұдан әрі - Кеңес)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Қоса беріліп отырған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Дене шынықтыру мен спортты дамыту жөніндегі кеңестің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министрлігі Спорт және дене шынықтыру істері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Олимпиадалық комитеті" қоғамдық бірлестігінің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Олимпиадалық комитеті" коғамдық бірлестігінің вице-президенті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Олимпиадалық комитеті" қоғамдық бірлестігінің бас хатшысы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паралимпиада комитеті" қоғамдық бірлестігінің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жеңіл атлетика федерациясы" республикалық қоғамдық бірлестігінің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волейбол федерациясы" республикалық қоғамдық бірлестігінің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футбол федерациясы" қауымдастығы" заңды тұлғалар бірлестігінің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Ұлттық студенттік спорт одағының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"Қазақстандық қазіргі бессайыс федерациясы" қоғамдық бірлестігінің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"Грек-рим, еркін және әйелдер күресі федерациясы" республикалық қоғамдық бірлестігінің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"Ауыр атлетика федерациясы" қоғамдық бірлестігінің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"Теннис федерациясы" республикалық қоғамдық бірлестігінің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"Қазақстандық гимнастика федерациясы" қоғамдық бірлестігінің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спорт қауымдастығы" заңды тұлғалар бірлестігінің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шаңғы қауымдастығы" қауымдастық нысанындағы заңды тұлғалар бірлестігінің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олимпиада чемпиондары (келісу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Дене шынықтыру мен спортты дамыту жөніндегі кеңес туралы ереже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Дене шынықтыру мен спортты дамыту жөніндегі кеңес (бұдан әрі - Кеңес) Қазақстан Республикасы Үкіметінің жанындағы дене шынықтыру мен спортты дамыту мәселелері бойынша ұсыныстар әзірлеуді жүзеге асыратын консультативтік-кеңесші орган болып табылады.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Кеңес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заңдарын, Қазақстан Республикасы Президенті мен Үкіметінің актілерін, Қазақстан Республикасының өзге де нормативтік құқықтық актілерін, сондай-ақ осы Ережені басшылыққа алады.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Мәдениет және спорт министрлігі Кеңестің жұмыс органы болып табылады.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Кеңес отырыстары қажеттілігіне қарай өткізіледі.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Кеңестің міндеттері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 мынадай міндеттерді жүзеге асырады: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дене шынықтыру және спорт саласындағы мемлекеттік саясаттың негізгі бағыттарын айқындау және оларды іске асыру бойынша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дене шынықтыру және спорт саласындағы әлеуметтік маңызы бар мәселелерді қарау;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жоғары жетістіктер спортын мемлекеттік қолдау мәселелерін қарау және оны дамыту үшін қолайлы жағдайлар жасау бойынша ұсыныстар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халықаралық спорт жарыстарына катысу үшін қазақстандық спортшыларды даярлауға байланысты мәселелерді қарау.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Кеңес қызметінің ұйымдастырылуы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Кеңес қызметінің ұйымдастырылуы мен тәртібі Қазақстан Республикасы Үкіметінің 1999 жылғы 16 наурыздағы "Қазақстан Республикасы Үкіметінің жанындағы консультациялық-кеңесші органдар мен жұмыс топтарын құру тәртібі, қызметі мен таратылуы туралы нұсқаулықты бекіту туралы" № 247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