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b0bd" w14:textId="3fdb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1941 - 1945 жылдардағы Ұлы Отан соғысындағы Жеңістің 75 жылдығын мерекелеуге дайындық және оны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17 қазандағы № 193-ө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1941 - 1945 жылдардағы Ұлы Отан соғысындағы Жеңістің 75 жылдығын мерекелеуге дайындықты және оны өткізуді қамтамасыз ету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Республикасында 1941 - 1945 жылдардағы Ұлы Отан соғысындағы Жеңістің 75 жылдығын мерекелеуге дайындық және оны өткізуді ұйымдастыру жөніндегі ведомствоаралық комиссия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Нұр-Сұлтан, Алматы, Шымкент қалаларының және облыстардың әкімдері Қазақстан Республикасында 1941 - 1945 жылдардағы Ұлы Отан соғысындағы Жеңістің 75 жылдығын мерекелеуге дайындық және оны өткізуді ұйымдастыру жөніндегі өңірлік комиссияларды құрсын.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Қорғаныс министрлігі 1941 - 1945 жылдардағы Ұлы Отан соғысындағы Жеңістің 75 жылдығын мерекелеуге дайындық және оны өткізу жөніндегі іс-шаралар жоспарының жобасын 2019 жылғы 1 қарашаға дейінгі мерзімде белгіленген тәртіппен Қазақстан Республикасының Үкіметіне енгізсін.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Осы өкімнің орындалуын бақылау Қазақстан Республикасы Премьер-Министрінің орынбасары Б.М. Сапарбаевқа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1941 - 1945 жылдардағы Ұлы Отан соғысындағы Жеңістің 75 жылдығын мерекелеуге дайындық және оны өткізуді ұйымдастыру жөніндегі ведомствоаралық комиссияның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министрінің бірінші орынбасары - Қазақстан Республикасының Қарулы Күштері Бас штабының бастығы,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Күштері Бас штабы бастығының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Іс басқармасының Ресми іс-шаралар және сыртқы байланыстар бөлімінің меңгерушісі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қызметі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күзет қызметі бастығының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қоғамының департамент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ардагерлер ұйымы" республикалық қоғамдық бірлестігі орталық кеңесінің төрағасы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